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b754" w14:textId="451b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Жаңатілек ауылдық округінің бюджеті туралы" № 258/28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 желтоқсандағы № 377/40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Жаңатілек ауылдық округінің бюджеті туралы" № 258/28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редакцияға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Жаңатілек ауылдық округінің бюджеті тиісінше 1, 2, 3 -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290719,0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1485,0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Жанатілек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""Ауыл - ел бесігі" жобасы шеңберінде 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