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616c" w14:textId="3f66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2024 жылғы 30 желтоқсандағы "2025 - 2027 жылдарға арналған Майқайың кентінің бюджеті туралы" № 254/28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2025 жылғы 2 желтоқсандағы № 373/40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2024 жылғы 30 желтоқсандағы "2025 - 2027 жылдарға арналған Майқайың кентінің бюджеті туралы" № 254/28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Майқайың кентінің бюджеті тиісінше 1, 2, 3 –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466866,0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173211,0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290193,0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565563,0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- 98697,0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98697,0 мың теңге".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Майқайын кенті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жәнекөрсетілетін қызметтергесалынатынiшкiсалықтар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жәнебасқа да ресурстардыпайдаланғаныүшiнтүсетiн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Жергіліктідеңгейдеденешынықтыру-сауықтыружәнеспорттықіс-шаралардыөткізу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