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83a7" w14:textId="b1f8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Құндыкөл ауылдық округінің бюджеті туралы" № 261/28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28 шілдедегі № 346/36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Құндыкөл ауылдық округінің бюджеті туралы" № 261/28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редакцияға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Құндыкөл ауылдық округінің бюджеті тиісінше 1, 2, 3 - косымшаларға сәйкес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44277,0 мың тенге,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6064,0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38213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46678,1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2401,1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 № 346/36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Құндыкөл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органын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