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25f" w14:textId="36fe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Күркелі ауылдық округінің бюджеті туралы" № 260/28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345/36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Күркелі ауылдық округінің бюджеті туралы" № 260/28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Күркелі ауылдық округінің бюджеті тиісінше 1, 2, 3 қосымшаға сәйкес, соның ішінде 2025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- 3100,0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3100,0 мың теңге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345/36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