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668" w14:textId="012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Қаратомар ауылдық округінің бюджеті туралы" № 259/28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344/36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Қаратомар ауылдық округінің бюджеті туралы" № 259/28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Қаратомар ауылдық округінің бюджеті тиісінше 1, 2, 3 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302,1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№ 344/36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