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c0ea" w14:textId="539c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Жаңажол ауылдық округінің бюджеті туралы" № 257/28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28 шілдедегі № 342/36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Жаңажол ауылдық округінің бюджеті туралы" № 257/28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Жаңажол ауылдық округінің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156987,0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153179,0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157178,0мың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- 191,0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"28"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