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03a1" w14:textId="6800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Ақсаң ауылдық округінің бюджеті туралы" № 255/28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28 шілдедегі № 340/36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Ақсаң ауылдық округінің бюджеті туралы" № 255/28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Ақсаң ауылдық округінің бюджеті тиісінше 1, 2, 3-қосымшаға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1932,7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№ 340/36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Аксан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