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84229" w14:textId="da842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Баянауыл аудандық мәслихатының 2024 жылғы 30 желтоқсандағы "2025 - 2027 жылдарға арналған Баянауыл ауылдық округінің бюджеті туралы" № 253/28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Баянауыл аудандық мәслихатының 2025 жылғы 28 шілдедегі № 339/36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Баянауыл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Баянауыл аудандық мәслихатының 2024 жылғы 30 желтоқсандағы "2025 - 2027 жылдарға арналған Баянауыл ауылдық округінің бюджеті туралы" № 256/28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2025 - 2027 жылдарға арналған Баянауыл ауылдық округінің бюджеті тиісінше 1, 2, 3 - қосымшаға сәйкес, соның ішінде 2025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1196065,6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122928,9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55304,1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10251,6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1007581,0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1202848,1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-6782,5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6782,5 мың теңге".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2025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Баянауыл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Мукашев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2025 жылғы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шілде № 339/36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253/28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Баянауыл ауылдық округінің бюджеті</w:t>
      </w:r>
      <w:r>
        <w:br/>
      </w:r>
      <w:r>
        <w:rPr>
          <w:rFonts w:ascii="Times New Roman"/>
          <w:b/>
          <w:i w:val="false"/>
          <w:color w:val="000000"/>
        </w:rPr>
        <w:t>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1 196 065,6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122 928,9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91 635,0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91 635,0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30 476,9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29 780,9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көрестілетін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55 304,1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53 173,1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Жергіліктік бюджетке түсетін салықтық емес басқа да түсімдер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53 173,1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10 251,6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10 251,6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10 251,6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1 007 581,0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1 007 581,0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1 007 581,0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1 202 848,1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85 922,3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85 922,3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85 922,3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85 276,3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624 044,4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624 044,4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624 044,4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97 632,5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514 442,2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492 181,9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492 181,9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492 181,9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39 723,2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452 458,7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-6 782,5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6 782,5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