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37d5e" w14:textId="4637d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 бойынша 2025 - 2029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Павлодар облысы Баянауыл аудандық мәслихатының 2025 жылғы 5 мамырдағы № 321/33 шешімі</w:t>
      </w:r>
    </w:p>
    <w:p>
      <w:pPr>
        <w:spacing w:after="0"/>
        <w:ind w:left="0"/>
        <w:jc w:val="both"/>
      </w:pPr>
      <w:r>
        <w:rPr>
          <w:rFonts w:ascii="Times New Roman"/>
          <w:b w:val="false"/>
          <w:i w:val="false"/>
          <w:color w:val="ff0000"/>
          <w:sz w:val="28"/>
        </w:rPr>
        <w:t>
      Ескерту. 01.01.2025 бастап қолданысқа енгізіледі - осы шешімнің 2-тармағымен.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"Жайылымдар туралы" Заңының </w:t>
      </w:r>
      <w:r>
        <w:rPr>
          <w:rFonts w:ascii="Times New Roman"/>
          <w:b w:val="false"/>
          <w:i w:val="false"/>
          <w:color w:val="000000"/>
          <w:sz w:val="28"/>
        </w:rPr>
        <w:t>8-бабының</w:t>
      </w:r>
      <w:r>
        <w:rPr>
          <w:rFonts w:ascii="Times New Roman"/>
          <w:b w:val="false"/>
          <w:i w:val="false"/>
          <w:color w:val="000000"/>
          <w:sz w:val="28"/>
        </w:rPr>
        <w:t xml:space="preserve"> 1) тармакшасына, </w:t>
      </w:r>
      <w:r>
        <w:rPr>
          <w:rFonts w:ascii="Times New Roman"/>
          <w:b w:val="false"/>
          <w:i w:val="false"/>
          <w:color w:val="000000"/>
          <w:sz w:val="28"/>
        </w:rPr>
        <w:t>13-бабына</w:t>
      </w:r>
      <w:r>
        <w:rPr>
          <w:rFonts w:ascii="Times New Roman"/>
          <w:b w:val="false"/>
          <w:i w:val="false"/>
          <w:color w:val="000000"/>
          <w:sz w:val="28"/>
        </w:rPr>
        <w:t xml:space="preserve"> сәйкес, Баянауыл аудандык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Баянауыл ауданы бойынша 2025 - 2029 жылдарға арналған жайылымдарды басқару және оларды пайдалану жөніндегі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Баянауыл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2025</w:t>
            </w:r>
            <w:r>
              <w:br/>
            </w:r>
            <w:r>
              <w:rPr>
                <w:rFonts w:ascii="Times New Roman"/>
                <w:b w:val="false"/>
                <w:i w:val="false"/>
                <w:color w:val="000000"/>
                <w:sz w:val="20"/>
              </w:rPr>
              <w:t>жылғы "05" мамырдағы</w:t>
            </w:r>
            <w:r>
              <w:br/>
            </w:r>
            <w:r>
              <w:rPr>
                <w:rFonts w:ascii="Times New Roman"/>
                <w:b w:val="false"/>
                <w:i w:val="false"/>
                <w:color w:val="000000"/>
                <w:sz w:val="20"/>
              </w:rPr>
              <w:t>№ 321/33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Баянауыл ауданы бойынша 2025 - 2029 жылдарға арналған</w:t>
      </w:r>
      <w:r>
        <w:br/>
      </w:r>
      <w:r>
        <w:rPr>
          <w:rFonts w:ascii="Times New Roman"/>
          <w:b/>
          <w:i w:val="false"/>
          <w:color w:val="000000"/>
        </w:rPr>
        <w:t>жайылымдарды басқару және оларды пайдалану жөніндегі жоспар</w:t>
      </w:r>
    </w:p>
    <w:bookmarkEnd w:id="3"/>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xml:space="preserve">
      1. Баянауыл ауданы бойынша 2025 - 2029 жылдарға арналған жайылымдарды басқару және оларды пайдалану жөніндегі осы жоспар (бұдан әрі - Жоспар) "Жайылымдар туралы" Қазақстан Республикасы Заңының (бұдан әрі – Заң) </w:t>
      </w:r>
      <w:r>
        <w:rPr>
          <w:rFonts w:ascii="Times New Roman"/>
          <w:b w:val="false"/>
          <w:i w:val="false"/>
          <w:color w:val="000000"/>
          <w:sz w:val="28"/>
        </w:rPr>
        <w:t>6-бабының</w:t>
      </w:r>
      <w:r>
        <w:rPr>
          <w:rFonts w:ascii="Times New Roman"/>
          <w:b w:val="false"/>
          <w:i w:val="false"/>
          <w:color w:val="000000"/>
          <w:sz w:val="28"/>
        </w:rPr>
        <w:t xml:space="preserve"> 4-1) тармақшасына және "Мемлекеттік статистика туралы" Қазақстан Республикасы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әзірленді.</w:t>
      </w:r>
    </w:p>
    <w:p>
      <w:pPr>
        <w:spacing w:after="0"/>
        <w:ind w:left="0"/>
        <w:jc w:val="both"/>
      </w:pPr>
      <w:r>
        <w:rPr>
          <w:rFonts w:ascii="Times New Roman"/>
          <w:b w:val="false"/>
          <w:i w:val="false"/>
          <w:color w:val="000000"/>
          <w:sz w:val="28"/>
        </w:rPr>
        <w:t>
      2. Жоспар жайылымдарды ұтымды пайдалану, азыққа деген қажеттілікті орнықты қамтамасыз ету және жайылымдардың тозу процестерін болдырмау мақсатында қабылданады.</w:t>
      </w:r>
    </w:p>
    <w:bookmarkStart w:name="z7" w:id="5"/>
    <w:p>
      <w:pPr>
        <w:spacing w:after="0"/>
        <w:ind w:left="0"/>
        <w:jc w:val="left"/>
      </w:pPr>
      <w:r>
        <w:rPr>
          <w:rFonts w:ascii="Times New Roman"/>
          <w:b/>
          <w:i w:val="false"/>
          <w:color w:val="000000"/>
        </w:rPr>
        <w:t xml:space="preserve"> 2-тарау. Баянауыл ауданы бойынша 2025 - 2029 жылдарға арналған</w:t>
      </w:r>
      <w:r>
        <w:br/>
      </w:r>
      <w:r>
        <w:rPr>
          <w:rFonts w:ascii="Times New Roman"/>
          <w:b/>
          <w:i w:val="false"/>
          <w:color w:val="000000"/>
        </w:rPr>
        <w:t>жайылымдарды басқару және оларды пайдалану жөніндегі жоспар</w:t>
      </w:r>
    </w:p>
    <w:bookmarkEnd w:id="5"/>
    <w:p>
      <w:pPr>
        <w:spacing w:after="0"/>
        <w:ind w:left="0"/>
        <w:jc w:val="both"/>
      </w:pPr>
      <w:r>
        <w:rPr>
          <w:rFonts w:ascii="Times New Roman"/>
          <w:b w:val="false"/>
          <w:i w:val="false"/>
          <w:color w:val="000000"/>
          <w:sz w:val="28"/>
        </w:rPr>
        <w:t>
      3. Жоспарды әзірлеген кезде мыналар ескеріледі:</w:t>
      </w:r>
    </w:p>
    <w:p>
      <w:pPr>
        <w:spacing w:after="0"/>
        <w:ind w:left="0"/>
        <w:jc w:val="both"/>
      </w:pPr>
      <w:r>
        <w:rPr>
          <w:rFonts w:ascii="Times New Roman"/>
          <w:b w:val="false"/>
          <w:i w:val="false"/>
          <w:color w:val="000000"/>
          <w:sz w:val="28"/>
        </w:rPr>
        <w:t xml:space="preserve">
      1) осы Жоспарға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өңірдің жер балансының және мемлекеттік жер кадастрының ақпараттық жүйесінің деректері;</w:t>
      </w:r>
    </w:p>
    <w:p>
      <w:pPr>
        <w:spacing w:after="0"/>
        <w:ind w:left="0"/>
        <w:jc w:val="both"/>
      </w:pPr>
      <w:r>
        <w:rPr>
          <w:rFonts w:ascii="Times New Roman"/>
          <w:b w:val="false"/>
          <w:i w:val="false"/>
          <w:color w:val="000000"/>
          <w:sz w:val="28"/>
        </w:rPr>
        <w:t xml:space="preserve">
      2) осы Жоспарға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жайылымдарды геоботаникалық зерттеп-қарау мәліметтері;</w:t>
      </w:r>
    </w:p>
    <w:p>
      <w:pPr>
        <w:spacing w:after="0"/>
        <w:ind w:left="0"/>
        <w:jc w:val="both"/>
      </w:pPr>
      <w:r>
        <w:rPr>
          <w:rFonts w:ascii="Times New Roman"/>
          <w:b w:val="false"/>
          <w:i w:val="false"/>
          <w:color w:val="000000"/>
          <w:sz w:val="28"/>
        </w:rPr>
        <w:t xml:space="preserve">
      3) Қазақстан Республикасы Ауыл шаруашылығы министрінің 2020 жылғы 3 ақпандағы № 35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19987 болып тіркелген) бекітілген Мал қорымдарының (биотермиялық шұңқырлардың) тізілімін жүргізу қағидаларына сәйкес қалыптастырылған мал қорымдары (биометриялық шұңқырлар) туралы мәліметтер;</w:t>
      </w:r>
    </w:p>
    <w:p>
      <w:pPr>
        <w:spacing w:after="0"/>
        <w:ind w:left="0"/>
        <w:jc w:val="both"/>
      </w:pPr>
      <w:r>
        <w:rPr>
          <w:rFonts w:ascii="Times New Roman"/>
          <w:b w:val="false"/>
          <w:i w:val="false"/>
          <w:color w:val="000000"/>
          <w:sz w:val="28"/>
        </w:rPr>
        <w:t xml:space="preserve">
      4) осы Жоспарға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жайылымдық инфрақұрылым объектілері туралы және ауыл шаруашылығы жануарларын айдап өтуге арналған сервитуттар туралы мәліметтер; </w:t>
      </w:r>
    </w:p>
    <w:p>
      <w:pPr>
        <w:spacing w:after="0"/>
        <w:ind w:left="0"/>
        <w:jc w:val="both"/>
      </w:pPr>
      <w:r>
        <w:rPr>
          <w:rFonts w:ascii="Times New Roman"/>
          <w:b w:val="false"/>
          <w:i w:val="false"/>
          <w:color w:val="000000"/>
          <w:sz w:val="28"/>
        </w:rPr>
        <w:t>
      5) осы Жоспарға 4-қосымшаның 1-кестесіне сәйкес нысан бойынша ауыл шаруашылығы жануарларының иелерін көрсете отырып, оларды сәйкестендіру дерекқорынан алынған ауыл шаруашылығы жануарлары басының саны туралы деректер;</w:t>
      </w:r>
    </w:p>
    <w:p>
      <w:pPr>
        <w:spacing w:after="0"/>
        <w:ind w:left="0"/>
        <w:jc w:val="both"/>
      </w:pPr>
      <w:r>
        <w:rPr>
          <w:rFonts w:ascii="Times New Roman"/>
          <w:b w:val="false"/>
          <w:i w:val="false"/>
          <w:color w:val="000000"/>
          <w:sz w:val="28"/>
        </w:rPr>
        <w:t>
      6) осы Жоспарға 4-қосымшаның 2-кестесіне сәйкес нысан бойынша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p>
      <w:pPr>
        <w:spacing w:after="0"/>
        <w:ind w:left="0"/>
        <w:jc w:val="both"/>
      </w:pPr>
      <w:r>
        <w:rPr>
          <w:rFonts w:ascii="Times New Roman"/>
          <w:b w:val="false"/>
          <w:i w:val="false"/>
          <w:color w:val="000000"/>
          <w:sz w:val="28"/>
        </w:rPr>
        <w:t>
      7) осы Жоспарға 4-қосымшаның 3-кестесіне сәйкес нысан бойынша шалғайдағы жайылымдарда жаю үшін ауыл шаруашылығы жануарлары басының саны туралы мәліметтер;</w:t>
      </w:r>
    </w:p>
    <w:p>
      <w:pPr>
        <w:spacing w:after="0"/>
        <w:ind w:left="0"/>
        <w:jc w:val="both"/>
      </w:pPr>
      <w:r>
        <w:rPr>
          <w:rFonts w:ascii="Times New Roman"/>
          <w:b w:val="false"/>
          <w:i w:val="false"/>
          <w:color w:val="000000"/>
          <w:sz w:val="28"/>
        </w:rPr>
        <w:t>
      8) екпе және аридтік жайылымдарда, орман, су қорлары мен ерекше қорғалатын табиғи аумақтар жерлерінде ауыл шаруашылығы жануарларын жаю ерекшеліктері туралы деректер;</w:t>
      </w:r>
    </w:p>
    <w:p>
      <w:pPr>
        <w:spacing w:after="0"/>
        <w:ind w:left="0"/>
        <w:jc w:val="both"/>
      </w:pPr>
      <w:r>
        <w:rPr>
          <w:rFonts w:ascii="Times New Roman"/>
          <w:b w:val="false"/>
          <w:i w:val="false"/>
          <w:color w:val="000000"/>
          <w:sz w:val="28"/>
        </w:rPr>
        <w:t xml:space="preserve">
      9) осы Жоспарға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ұсынылатын жайылым айналымдарының схемалары;</w:t>
      </w:r>
    </w:p>
    <w:p>
      <w:pPr>
        <w:spacing w:after="0"/>
        <w:ind w:left="0"/>
        <w:jc w:val="both"/>
      </w:pPr>
      <w:r>
        <w:rPr>
          <w:rFonts w:ascii="Times New Roman"/>
          <w:b w:val="false"/>
          <w:i w:val="false"/>
          <w:color w:val="000000"/>
          <w:sz w:val="28"/>
        </w:rPr>
        <w:t>
      10) мал шаруашылығы және өсімдік шаруашылығы статистикасы бойынша ресми статистикалық ақпарат.</w:t>
      </w:r>
    </w:p>
    <w:p>
      <w:pPr>
        <w:spacing w:after="0"/>
        <w:ind w:left="0"/>
        <w:jc w:val="both"/>
      </w:pPr>
      <w:r>
        <w:rPr>
          <w:rFonts w:ascii="Times New Roman"/>
          <w:b w:val="false"/>
          <w:i w:val="false"/>
          <w:color w:val="000000"/>
          <w:sz w:val="28"/>
        </w:rPr>
        <w:t>
      4. Жоспарда мынадай қосымшалар қамтылған:</w:t>
      </w:r>
    </w:p>
    <w:p>
      <w:pPr>
        <w:spacing w:after="0"/>
        <w:ind w:left="0"/>
        <w:jc w:val="both"/>
      </w:pPr>
      <w:r>
        <w:rPr>
          <w:rFonts w:ascii="Times New Roman"/>
          <w:b w:val="false"/>
          <w:i w:val="false"/>
          <w:color w:val="000000"/>
          <w:sz w:val="28"/>
        </w:rPr>
        <w:t>
      1) әкімшілік-аумақтық бірлік аумағында жайылымдардың жер санаттары бөлінісінде орналасу схемасы (картасы), онда жайылымдардың шекаралары, алаңдары мен түрлері, оның ішінде шалғайдағы, маусымдық, құрғақ және екпе жайылымдар, жер учаскесіне құқық белгілейтін және сәйкестендіру құжаттарының негізінде олардың меншік иелері немесе жер пайдаланушылар туралы мәліметтер көрсетіледі;</w:t>
      </w:r>
    </w:p>
    <w:p>
      <w:pPr>
        <w:spacing w:after="0"/>
        <w:ind w:left="0"/>
        <w:jc w:val="both"/>
      </w:pPr>
      <w:r>
        <w:rPr>
          <w:rFonts w:ascii="Times New Roman"/>
          <w:b w:val="false"/>
          <w:i w:val="false"/>
          <w:color w:val="000000"/>
          <w:sz w:val="28"/>
        </w:rPr>
        <w:t>
      2) жеке ауладағы ауыл шаруашылығы жануарларын жаю бойынша халықтың мұқтаждығына арналған жайылымдар, оның ішінде қоғамдық жайылымдар белгіленген схема (карта), онда жеке ауладағы ауыл шаруашылығы жануарларын жаю бойынша халықтың мұқтаждығына арналған жайылымдардың, оның ішінде қоғамдық жайылымдардың шекаралары мен алаңдары көрсетіледі;</w:t>
      </w:r>
    </w:p>
    <w:p>
      <w:pPr>
        <w:spacing w:after="0"/>
        <w:ind w:left="0"/>
        <w:jc w:val="both"/>
      </w:pPr>
      <w:r>
        <w:rPr>
          <w:rFonts w:ascii="Times New Roman"/>
          <w:b w:val="false"/>
          <w:i w:val="false"/>
          <w:color w:val="000000"/>
          <w:sz w:val="28"/>
        </w:rPr>
        <w:t>
      3) ұсынылатын жайылым айналымдарының схемалары көрсетілген схема (карта), онда жайылымдарды геоботаникалық зерттеп-қарау негізінде ұсынылатын жайылым айналымдарының схемалары көрсетіледі;</w:t>
      </w:r>
    </w:p>
    <w:p>
      <w:pPr>
        <w:spacing w:after="0"/>
        <w:ind w:left="0"/>
        <w:jc w:val="both"/>
      </w:pPr>
      <w:r>
        <w:rPr>
          <w:rFonts w:ascii="Times New Roman"/>
          <w:b w:val="false"/>
          <w:i w:val="false"/>
          <w:color w:val="000000"/>
          <w:sz w:val="28"/>
        </w:rPr>
        <w:t xml:space="preserve">
      4) ауыл шаруашылығы жануарларын айдауға арналған сервитуттар, мал айдайтын трассалар және жайылымдық инфрақұрылымның өзге де объектілері, сондай-ақ мал қорымдары (биометриялық шұңқырлар) белгіленетін схема (карта), онда ауыл шаруашылығы жануарларын айдауға арналған сервитуттар, мал айдайтын трассалар, жайылымдық инфрақұрылым объектілері, мал қорымдарының (биометриялық шұңқырлардың) орналасқан жері көрсетіледі; </w:t>
      </w:r>
    </w:p>
    <w:p>
      <w:pPr>
        <w:spacing w:after="0"/>
        <w:ind w:left="0"/>
        <w:jc w:val="both"/>
      </w:pPr>
      <w:r>
        <w:rPr>
          <w:rFonts w:ascii="Times New Roman"/>
          <w:b w:val="false"/>
          <w:i w:val="false"/>
          <w:color w:val="000000"/>
          <w:sz w:val="28"/>
        </w:rPr>
        <w:t>
      5) жайылымды пайдаланушыларға жер пайдалануға берілуі мүмкін жайылымдар белгіленген схема (карта);</w:t>
      </w:r>
    </w:p>
    <w:p>
      <w:pPr>
        <w:spacing w:after="0"/>
        <w:ind w:left="0"/>
        <w:jc w:val="both"/>
      </w:pPr>
      <w:r>
        <w:rPr>
          <w:rFonts w:ascii="Times New Roman"/>
          <w:b w:val="false"/>
          <w:i w:val="false"/>
          <w:color w:val="000000"/>
          <w:sz w:val="28"/>
        </w:rPr>
        <w:t>
      6) халықтың жеке ауласындағы ауыл шаруашылығы жануарларын жаю жөніндегі мұқтаждықтарын қанағаттандыру мақсатында резервке алынуға жататын жайылымдарды белгілейтін схема (карта), онда жеке ауланың ауыл шаруашылығы жануарларын жаю жөніндегі халықтың мұқтаждықтарын қанағаттандыру мақсатында резервке алынуға жататын жайылымдардың шекаралары мен алаңдары көрсетіледі;</w:t>
      </w:r>
    </w:p>
    <w:p>
      <w:pPr>
        <w:spacing w:after="0"/>
        <w:ind w:left="0"/>
        <w:jc w:val="both"/>
      </w:pPr>
      <w:r>
        <w:rPr>
          <w:rFonts w:ascii="Times New Roman"/>
          <w:b w:val="false"/>
          <w:i w:val="false"/>
          <w:color w:val="000000"/>
          <w:sz w:val="28"/>
        </w:rPr>
        <w:t>
      7) суды тұтыну нормасына сәйкес жасалған су көздеріне (көлдерге, өзендерге, тоғандарға, қазандарға, суару немесе суландыру каналдарына, құбырлы немесе шахта құдықтарына) қол жеткізу схемасы, онда жануарлардың су көздеріне қарай жүріп-тұру маршруттары көрсетіледі;</w:t>
      </w:r>
    </w:p>
    <w:p>
      <w:pPr>
        <w:spacing w:after="0"/>
        <w:ind w:left="0"/>
        <w:jc w:val="both"/>
      </w:pPr>
      <w:r>
        <w:rPr>
          <w:rFonts w:ascii="Times New Roman"/>
          <w:b w:val="false"/>
          <w:i w:val="false"/>
          <w:color w:val="000000"/>
          <w:sz w:val="28"/>
        </w:rPr>
        <w:t>
      8) ауыл шаруашылығы жануарларының басын шалғайдағы жайылымдарға орналастыру схемасы, онда ауыл шаруашылығы жануарларының басын орналастыруға арналған шалғайдағы жайылымдардың шекаралары мен алаңдары көрсетіледі;</w:t>
      </w:r>
    </w:p>
    <w:p>
      <w:pPr>
        <w:spacing w:after="0"/>
        <w:ind w:left="0"/>
        <w:jc w:val="both"/>
      </w:pPr>
      <w:r>
        <w:rPr>
          <w:rFonts w:ascii="Times New Roman"/>
          <w:b w:val="false"/>
          <w:i w:val="false"/>
          <w:color w:val="000000"/>
          <w:sz w:val="28"/>
        </w:rPr>
        <w:t>
      9) ауылдық округке кіретін ауылдық елді мекендер арасында жайылымдарды жобалық бөлу (қайта бөлу), онда жайылымдармен қамтамасыз етілмеген жеке және заңды тұлғалардың ауыл шаруашылығы жануарларының басы үшін ауылдық округтің ауылдық елді мекендері арасында жайылымдарды бөлу (қайта бөлу) схемасы көрсетіледі;</w:t>
      </w:r>
    </w:p>
    <w:p>
      <w:pPr>
        <w:spacing w:after="0"/>
        <w:ind w:left="0"/>
        <w:jc w:val="both"/>
      </w:pPr>
      <w:r>
        <w:rPr>
          <w:rFonts w:ascii="Times New Roman"/>
          <w:b w:val="false"/>
          <w:i w:val="false"/>
          <w:color w:val="000000"/>
          <w:sz w:val="28"/>
        </w:rPr>
        <w:t>
      10) тиісті әкімшілік-аумақтық бірлікте жайылымдарды ұтымды пайдалану үшін қажетті талаптар:</w:t>
      </w:r>
    </w:p>
    <w:p>
      <w:pPr>
        <w:spacing w:after="0"/>
        <w:ind w:left="0"/>
        <w:jc w:val="both"/>
      </w:pPr>
      <w:r>
        <w:rPr>
          <w:rFonts w:ascii="Times New Roman"/>
          <w:b w:val="false"/>
          <w:i w:val="false"/>
          <w:color w:val="000000"/>
          <w:sz w:val="28"/>
        </w:rPr>
        <w:t>
      жайылым айналымын және суды пайдалану көздерін ескере отырып жайылымдарды пайдалану;</w:t>
      </w:r>
    </w:p>
    <w:p>
      <w:pPr>
        <w:spacing w:after="0"/>
        <w:ind w:left="0"/>
        <w:jc w:val="both"/>
      </w:pPr>
      <w:r>
        <w:rPr>
          <w:rFonts w:ascii="Times New Roman"/>
          <w:b w:val="false"/>
          <w:i w:val="false"/>
          <w:color w:val="000000"/>
          <w:sz w:val="28"/>
        </w:rPr>
        <w:t>
      жайылым алаңдарын жекеленген өріс учаскелеріне бөлу;</w:t>
      </w:r>
    </w:p>
    <w:p>
      <w:pPr>
        <w:spacing w:after="0"/>
        <w:ind w:left="0"/>
        <w:jc w:val="both"/>
      </w:pPr>
      <w:r>
        <w:rPr>
          <w:rFonts w:ascii="Times New Roman"/>
          <w:b w:val="false"/>
          <w:i w:val="false"/>
          <w:color w:val="000000"/>
          <w:sz w:val="28"/>
        </w:rPr>
        <w:t>
      жайылым учаскелерін жыл маусымдары бойынша кеңістікте және уақытпен (маусым, жыл ішінде) кезектестіру;</w:t>
      </w:r>
    </w:p>
    <w:p>
      <w:pPr>
        <w:spacing w:after="0"/>
        <w:ind w:left="0"/>
        <w:jc w:val="both"/>
      </w:pPr>
      <w:r>
        <w:rPr>
          <w:rFonts w:ascii="Times New Roman"/>
          <w:b w:val="false"/>
          <w:i w:val="false"/>
          <w:color w:val="000000"/>
          <w:sz w:val="28"/>
        </w:rPr>
        <w:t>
      жайылым айналымы учаскелерінің бірін жайылымсыз және ауыл шаруашылығы жануарларынсыз жыл сайын қалдыру.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 w:id="6"/>
    <w:p>
      <w:pPr>
        <w:spacing w:after="0"/>
        <w:ind w:left="0"/>
        <w:jc w:val="left"/>
      </w:pPr>
      <w:r>
        <w:rPr>
          <w:rFonts w:ascii="Times New Roman"/>
          <w:b/>
          <w:i w:val="false"/>
          <w:color w:val="000000"/>
        </w:rPr>
        <w:t xml:space="preserve"> Өңірдің жер балансының және мемлекеттік жер кадастрының</w:t>
      </w:r>
      <w:r>
        <w:br/>
      </w:r>
      <w:r>
        <w:rPr>
          <w:rFonts w:ascii="Times New Roman"/>
          <w:b/>
          <w:i w:val="false"/>
          <w:color w:val="000000"/>
        </w:rPr>
        <w:t>ақпараттық жүйесінің деректері</w:t>
      </w:r>
    </w:p>
    <w:bookmarkEnd w:id="6"/>
    <w:p>
      <w:pPr>
        <w:spacing w:after="0"/>
        <w:ind w:left="0"/>
        <w:jc w:val="both"/>
      </w:pPr>
      <w:r>
        <w:rPr>
          <w:rFonts w:ascii="Times New Roman"/>
          <w:b w:val="false"/>
          <w:i w:val="false"/>
          <w:color w:val="000000"/>
          <w:sz w:val="28"/>
        </w:rPr>
        <w:t>
      1-кесте. Баянауыл ауданы жайылымдарын жерлердің санаттары бойынша бөлу, мың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w:t>
            </w:r>
          </w:p>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өзге де ауыл шаруашылығы мақсатындағы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Жаңатілек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Майқайын кенті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Сәтбаев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553665100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1850,7</w:t>
            </w:r>
          </w:p>
        </w:tc>
      </w:tr>
    </w:tbl>
    <w:p>
      <w:pPr>
        <w:spacing w:after="0"/>
        <w:ind w:left="0"/>
        <w:jc w:val="both"/>
      </w:pPr>
      <w:r>
        <w:rPr>
          <w:rFonts w:ascii="Times New Roman"/>
          <w:b w:val="false"/>
          <w:i w:val="false"/>
          <w:color w:val="000000"/>
          <w:sz w:val="28"/>
        </w:rPr>
        <w:t>
      2-кесте. Елді мекеннің жайылымдарын бөлу, мың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жалпы алаңы, мың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алаңдары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қанағаттандыруға арналған,</w:t>
            </w:r>
          </w:p>
          <w:p>
            <w:pPr>
              <w:spacing w:after="20"/>
              <w:ind w:left="20"/>
              <w:jc w:val="both"/>
            </w:pPr>
            <w:r>
              <w:rPr>
                <w:rFonts w:ascii="Times New Roman"/>
                <w:b w:val="false"/>
                <w:i w:val="false"/>
                <w:color w:val="000000"/>
                <w:sz w:val="20"/>
              </w:rPr>
              <w:t>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пайдаланатын,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жайылымдар, мың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553637100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Ақмектеп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553639100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МәшҺүр Жүсүпа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Қарашоқы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Буркүтті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Жаңатілек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Жаңатілек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Мұрынтал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Күркелі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Жұмат Шанин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Жарылғап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Жүсіпбек Аймауытов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Үйтас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Майқайын кенті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553655100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Үшкұлын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Майкөбе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Шоптыкөл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Сұлужон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553657100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 Шорман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Кокдомбақ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553659100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Қызылшілік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553665100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553633100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Жалгызқайын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Құндыкөл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Құндыкөл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Біржанкөл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553630100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4-кесте. Жайылымдарды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үшін қажетті жайылым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пайдаланатын жайылымдардың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жайылымдардың алаңы, мың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Ақмектеп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МәшҺүр Жүсүпа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Қарашоқы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Буркүтті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Жаңатілек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Жаңатілек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Мұрынтал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Күркелі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Жұмат Шанин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Жүсіпбек Аймауытов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Үйтас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Майқайын кенті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Үшкұлын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Майкөбе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Шоптыкөл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Сұлужон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 Шорман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Кокдомбақ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553665100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Жалгызқайын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Құндыкөл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Ауыл шаруашылығы жануарларын жаю үшін 338,9 мың гектар жайылым қажет.</w:t>
      </w:r>
    </w:p>
    <w:p>
      <w:pPr>
        <w:spacing w:after="0"/>
        <w:ind w:left="0"/>
        <w:jc w:val="both"/>
      </w:pPr>
      <w:r>
        <w:rPr>
          <w:rFonts w:ascii="Times New Roman"/>
          <w:b w:val="false"/>
          <w:i w:val="false"/>
          <w:color w:val="000000"/>
          <w:sz w:val="28"/>
        </w:rPr>
        <w:t>
      272,0 мың гектар алаңды алып жатқан көпшілік пайдаланатын жайылымдарда 38729 мал басы жайылады,60,3 мың гектар алаңды алып жатқан шалғайдағы жайылымдарда 14,8 мал басы жайылады.</w:t>
      </w:r>
    </w:p>
    <w:p>
      <w:pPr>
        <w:spacing w:after="0"/>
        <w:ind w:left="0"/>
        <w:jc w:val="both"/>
      </w:pPr>
      <w:r>
        <w:rPr>
          <w:rFonts w:ascii="Times New Roman"/>
          <w:b w:val="false"/>
          <w:i w:val="false"/>
          <w:color w:val="000000"/>
          <w:sz w:val="28"/>
        </w:rPr>
        <w:t>
      5-кесте. Қосымша қажет етілетін жайылымдар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жерлерден қажет етілетін қосымша жайылымдар, 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пайдаланушыларға жер пайдалануға берілуі мүмкін жайылымдар, мың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 мақсатында резервке қойылуға тиіс жайылымдар, мың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Ақсан ауылдық округінің жайылымдарын геоботаникалық зерттеу-қарау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алқаптардың</w:t>
            </w:r>
          </w:p>
          <w:p>
            <w:pPr>
              <w:spacing w:after="20"/>
              <w:ind w:left="20"/>
              <w:jc w:val="both"/>
            </w:pPr>
            <w:r>
              <w:rPr>
                <w:rFonts w:ascii="Times New Roman"/>
                <w:b w:val="false"/>
                <w:i w:val="false"/>
                <w:color w:val="000000"/>
                <w:sz w:val="20"/>
              </w:rPr>
              <w:t>
жіктемесі бойынша және түсініксөз бойынша шифрлар, күні</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Контур-лар мен сипатта-малар нөмірі (жақша ішінде)</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 типтерінің (айырмаларының, түрлендірулерінің) жер бедеріне топыраққа байланыстырылған атауы. Басқа жерлер мен алқаптардың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түрі</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Контурдағы пайыздық қатынас</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гектар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пайдаланылуы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түсімділік, гектарына центнерден (зерттеп-қарау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 ішінде желінетін өсімдіктердің түсімділігі:</w:t>
            </w:r>
          </w:p>
          <w:p>
            <w:pPr>
              <w:spacing w:after="20"/>
              <w:ind w:left="20"/>
              <w:jc w:val="both"/>
            </w:pPr>
            <w:r>
              <w:rPr>
                <w:rFonts w:ascii="Times New Roman"/>
                <w:b w:val="false"/>
                <w:i w:val="false"/>
                <w:color w:val="000000"/>
                <w:sz w:val="20"/>
              </w:rPr>
              <w:t>
құрғақ массаның гектарына центнерден,</w:t>
            </w:r>
          </w:p>
          <w:p>
            <w:pPr>
              <w:spacing w:after="20"/>
              <w:ind w:left="20"/>
              <w:jc w:val="both"/>
            </w:pPr>
            <w:r>
              <w:rPr>
                <w:rFonts w:ascii="Times New Roman"/>
                <w:b w:val="false"/>
                <w:i w:val="false"/>
                <w:color w:val="000000"/>
                <w:sz w:val="20"/>
              </w:rPr>
              <w:t>
азық бірлігінің гектарына центнерден, қорытылатынпротеиннің гектарына килограмм</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есептелген түсімділік: құрғақ массаның гектарына центнерден (алымы), азық бірлігінің гектарына центнерден (бөлгіш)</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азық қоры құрғақ массаның гектарына центнерден (алымы),азық бірлігінің гектарына центнерден (бөлгіш)</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малдың түрі.</w:t>
            </w:r>
          </w:p>
          <w:p>
            <w:pPr>
              <w:spacing w:after="20"/>
              <w:ind w:left="20"/>
              <w:jc w:val="both"/>
            </w:pPr>
            <w:r>
              <w:rPr>
                <w:rFonts w:ascii="Times New Roman"/>
                <w:b w:val="false"/>
                <w:i w:val="false"/>
                <w:color w:val="000000"/>
                <w:sz w:val="20"/>
              </w:rPr>
              <w:t>
Жақсарту жөнінде ұсынылған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маусымдар бойынша жайылымдық азық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шабы-латын жайы-лым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05.05.2021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Қара-каштан, дамымаған сазды топырақтарда шөптері бар қауырсынды-типті-бұталы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бітелген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Шөмішті-типті бұталар</w:t>
            </w:r>
          </w:p>
          <w:p>
            <w:pPr>
              <w:spacing w:after="20"/>
              <w:ind w:left="20"/>
              <w:jc w:val="both"/>
            </w:pPr>
            <w:r>
              <w:rPr>
                <w:rFonts w:ascii="Times New Roman"/>
                <w:b w:val="false"/>
                <w:i w:val="false"/>
                <w:color w:val="000000"/>
                <w:sz w:val="20"/>
              </w:rPr>
              <w:t>
қара қоңыр түсті түрлі шөптермен</w:t>
            </w:r>
          </w:p>
          <w:p>
            <w:pPr>
              <w:spacing w:after="20"/>
              <w:ind w:left="20"/>
              <w:jc w:val="both"/>
            </w:pPr>
            <w:r>
              <w:rPr>
                <w:rFonts w:ascii="Times New Roman"/>
                <w:b w:val="false"/>
                <w:i w:val="false"/>
                <w:color w:val="000000"/>
                <w:sz w:val="20"/>
              </w:rPr>
              <w:t>
аз дамыған сазды топырақтарда</w:t>
            </w:r>
          </w:p>
          <w:p>
            <w:pPr>
              <w:spacing w:after="20"/>
              <w:ind w:left="20"/>
              <w:jc w:val="both"/>
            </w:pPr>
            <w:r>
              <w:rPr>
                <w:rFonts w:ascii="Times New Roman"/>
                <w:b w:val="false"/>
                <w:i w:val="false"/>
                <w:color w:val="000000"/>
                <w:sz w:val="20"/>
              </w:rPr>
              <w:t>
(Қызыл шөміш, түкті шөміш,</w:t>
            </w:r>
          </w:p>
          <w:p>
            <w:pPr>
              <w:spacing w:after="20"/>
              <w:ind w:left="20"/>
              <w:jc w:val="both"/>
            </w:pPr>
            <w:r>
              <w:rPr>
                <w:rFonts w:ascii="Times New Roman"/>
                <w:b w:val="false"/>
                <w:i w:val="false"/>
                <w:color w:val="000000"/>
                <w:sz w:val="20"/>
              </w:rPr>
              <w:t>
типчак, төмен қарағай, таволга</w:t>
            </w:r>
          </w:p>
          <w:p>
            <w:pPr>
              <w:spacing w:after="20"/>
              <w:ind w:left="20"/>
              <w:jc w:val="both"/>
            </w:pPr>
            <w:r>
              <w:rPr>
                <w:rFonts w:ascii="Times New Roman"/>
                <w:b w:val="false"/>
                <w:i w:val="false"/>
                <w:color w:val="000000"/>
                <w:sz w:val="20"/>
              </w:rPr>
              <w:t>
аң-қоңыр жапырақты, қалың,</w:t>
            </w:r>
          </w:p>
          <w:p>
            <w:pPr>
              <w:spacing w:after="20"/>
              <w:ind w:left="20"/>
              <w:jc w:val="both"/>
            </w:pPr>
            <w:r>
              <w:rPr>
                <w:rFonts w:ascii="Times New Roman"/>
                <w:b w:val="false"/>
                <w:i w:val="false"/>
                <w:color w:val="000000"/>
                <w:sz w:val="20"/>
              </w:rPr>
              <w:t>
түкті төс)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бітелген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шөміш, түкті шөміш,</w:t>
            </w:r>
          </w:p>
          <w:p>
            <w:pPr>
              <w:spacing w:after="20"/>
              <w:ind w:left="20"/>
              <w:jc w:val="both"/>
            </w:pPr>
            <w:r>
              <w:rPr>
                <w:rFonts w:ascii="Times New Roman"/>
                <w:b w:val="false"/>
                <w:i w:val="false"/>
                <w:color w:val="000000"/>
                <w:sz w:val="20"/>
              </w:rPr>
              <w:t>
типчак, төмен қарағай, таволга</w:t>
            </w:r>
          </w:p>
          <w:p>
            <w:pPr>
              <w:spacing w:after="20"/>
              <w:ind w:left="20"/>
              <w:jc w:val="both"/>
            </w:pPr>
            <w:r>
              <w:rPr>
                <w:rFonts w:ascii="Times New Roman"/>
                <w:b w:val="false"/>
                <w:i w:val="false"/>
                <w:color w:val="000000"/>
                <w:sz w:val="20"/>
              </w:rPr>
              <w:t>
аң-қоңыр жапырақты, қалың,</w:t>
            </w:r>
          </w:p>
          <w:p>
            <w:pPr>
              <w:spacing w:after="20"/>
              <w:ind w:left="20"/>
              <w:jc w:val="both"/>
            </w:pPr>
            <w:r>
              <w:rPr>
                <w:rFonts w:ascii="Times New Roman"/>
                <w:b w:val="false"/>
                <w:i w:val="false"/>
                <w:color w:val="000000"/>
                <w:sz w:val="20"/>
              </w:rPr>
              <w:t>
түкті төс)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бітелген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05.05.2021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 аралық жазық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шөмішті жусанды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шөптермен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бітелген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сазды топырақтар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(Типчак, қызыл ковидь, ковыль волосатик,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жайылымын реттеу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жусаны, Маршалл жусаны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қышыма, сары жоңышқа)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жусанды-шөмішті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бітелген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кәдімгі балшықты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(Типчак, австриялық жусан, шөміш түкті)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далалы-типчактық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бітелген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кәдімгі балшықты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жусаны, Маршалловская саны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типчак)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05.05.2021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 аралық жазық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Ксерофитнозлак - әр түрлі шөпті жусан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Тынайған жер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бітелген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кәдімгі балшықты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(Типчак, шаш шөміші, қызыл шөміш,</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толтыру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төсеніш, мың жапырақты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сары жоңышқа, жусан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аустриялық, маршалл жусаны)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05.05.2021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 Дөңес еңісі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Шөмішті-бұталы-типчакты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бітелген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қоңыр түсті түрлі шөптермен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дамыған сазды топырақтарда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шөміш шөміш шөміш,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бітелген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спирея аң сүйекті, қарағай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типчак, жайылған кеспе, мың жапырақты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Типшак-қарағай-жусанды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бітелген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шөптермен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дамымаған сазды топырақтарда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(Типчак, төмен қарағай, австриялық жусан,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жусан, қисық қоңыр,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адонис)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05.05.2021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 аралық жазық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Жусанды-ксерофитті-түрлі шөпті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залежь</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бітелген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кәдімгі балшықты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жусаны, маршалл жусаны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толтыру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қылшық шөміш, типчак, көк бас шөміш</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жапырақты, нағыз марник)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05.05.2021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 Дөңес еңісі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Шөмішті-типшекті-әртүрлі шөпті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бітелген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қоңыр жусан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дамымаған сазды топырақтарда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шөміш, түкті шөміш,</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типчак, жайылған кеспе, оқ</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орташа бақша, тұз ұшы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аустриялық жусан)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Шөміш-типшек-түрлі шөптер</w:t>
            </w:r>
          </w:p>
          <w:p>
            <w:pPr>
              <w:spacing w:after="20"/>
              <w:ind w:left="20"/>
              <w:jc w:val="both"/>
            </w:pPr>
            <w:r>
              <w:rPr>
                <w:rFonts w:ascii="Times New Roman"/>
                <w:b w:val="false"/>
                <w:i w:val="false"/>
                <w:color w:val="000000"/>
                <w:sz w:val="20"/>
              </w:rPr>
              <w:t>
қара-қоңыр түстес кәдімгі</w:t>
            </w:r>
          </w:p>
          <w:p>
            <w:pPr>
              <w:spacing w:after="20"/>
              <w:ind w:left="20"/>
              <w:jc w:val="both"/>
            </w:pPr>
            <w:r>
              <w:rPr>
                <w:rFonts w:ascii="Times New Roman"/>
                <w:b w:val="false"/>
                <w:i w:val="false"/>
                <w:color w:val="000000"/>
                <w:sz w:val="20"/>
              </w:rPr>
              <w:t>
сазды топырақта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бітелген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шөміш, түкті шөміш,</w:t>
            </w:r>
          </w:p>
          <w:p>
            <w:pPr>
              <w:spacing w:after="20"/>
              <w:ind w:left="20"/>
              <w:jc w:val="both"/>
            </w:pPr>
            <w:r>
              <w:rPr>
                <w:rFonts w:ascii="Times New Roman"/>
                <w:b w:val="false"/>
                <w:i w:val="false"/>
                <w:color w:val="000000"/>
                <w:sz w:val="20"/>
              </w:rPr>
              <w:t>
типчак, жайылған кеспе, жуғыш</w:t>
            </w:r>
          </w:p>
          <w:p>
            <w:pPr>
              <w:spacing w:after="20"/>
              <w:ind w:left="20"/>
              <w:jc w:val="both"/>
            </w:pPr>
            <w:r>
              <w:rPr>
                <w:rFonts w:ascii="Times New Roman"/>
                <w:b w:val="false"/>
                <w:i w:val="false"/>
                <w:color w:val="000000"/>
                <w:sz w:val="20"/>
              </w:rPr>
              <w:t>
ірі кесекті)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05.05.2021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 аралық жазық</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Жусанды-әртүрлі шөпті-ксерофитнозлактар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Тынайған жер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бітелген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кәдімгі балшықты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жусаны, маршалл жусаны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толтыру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мың жапырақты, мың жапырақты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сары жоңышқа,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жыртылған төсеніш, шөміш</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05.05.2021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 Дөңес еңісі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Шөмішті-типті-бұталы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бітелген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аз дамыған сазды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шөміш, түкті шөміш,</w:t>
            </w:r>
          </w:p>
          <w:p>
            <w:pPr>
              <w:spacing w:after="20"/>
              <w:ind w:left="20"/>
              <w:jc w:val="both"/>
            </w:pPr>
            <w:r>
              <w:rPr>
                <w:rFonts w:ascii="Times New Roman"/>
                <w:b w:val="false"/>
                <w:i w:val="false"/>
                <w:color w:val="000000"/>
                <w:sz w:val="20"/>
              </w:rPr>
              <w:t>
типчак, төмен қарағай, таволга</w:t>
            </w:r>
          </w:p>
          <w:p>
            <w:pPr>
              <w:spacing w:after="20"/>
              <w:ind w:left="20"/>
              <w:jc w:val="both"/>
            </w:pPr>
            <w:r>
              <w:rPr>
                <w:rFonts w:ascii="Times New Roman"/>
                <w:b w:val="false"/>
                <w:i w:val="false"/>
                <w:color w:val="000000"/>
                <w:sz w:val="20"/>
              </w:rPr>
              <w:t>
аң-қоңыр жапырақты, қалың,</w:t>
            </w:r>
          </w:p>
          <w:p>
            <w:pPr>
              <w:spacing w:after="20"/>
              <w:ind w:left="20"/>
              <w:jc w:val="both"/>
            </w:pPr>
            <w:r>
              <w:rPr>
                <w:rFonts w:ascii="Times New Roman"/>
                <w:b w:val="false"/>
                <w:i w:val="false"/>
                <w:color w:val="000000"/>
                <w:sz w:val="20"/>
              </w:rPr>
              <w:t>
түкті төс)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бітелген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Тамырлы-далалық шөптесін өсімдіктермен бірге, қара-қоңыр, толық дамымаған сазды топырақтарда (Спирея зверобоелистная, төменгі карагана, шашақты қоңыз, типчак, бұралы шөп, клубнекең зопник, суық жусан, австриялық жусан)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бұталлы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бітелген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Жаңажол ауылдық округінің жайылымдарын</w:t>
      </w:r>
      <w:r>
        <w:br/>
      </w:r>
      <w:r>
        <w:rPr>
          <w:rFonts w:ascii="Times New Roman"/>
          <w:b/>
          <w:i w:val="false"/>
          <w:color w:val="000000"/>
        </w:rPr>
        <w:t>геоботаникалық зерттеу-қарау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алқаптардың</w:t>
            </w:r>
          </w:p>
          <w:p>
            <w:pPr>
              <w:spacing w:after="20"/>
              <w:ind w:left="20"/>
              <w:jc w:val="both"/>
            </w:pPr>
            <w:r>
              <w:rPr>
                <w:rFonts w:ascii="Times New Roman"/>
                <w:b w:val="false"/>
                <w:i w:val="false"/>
                <w:color w:val="000000"/>
                <w:sz w:val="20"/>
              </w:rPr>
              <w:t>
жіктемесі бойынша және түсініксөз бойынша шифрлар, күні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Контур-лар мен сипатта-малар нөмірі (жақша ішінде)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 типтерінің (айырмаларының, түрлендірулерінің) жер бедеріне топыраққа байланыстырылған атауы. Басқа жерлер мен алқаптардың атауы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Контурдағы пайыздық қатынас</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гектар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пайдаланылуы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түсімділік, гектарына центнерден (зерттеп-қарау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 ішінде желінетін өсімдіктердің түсімділігі:</w:t>
            </w:r>
          </w:p>
          <w:p>
            <w:pPr>
              <w:spacing w:after="20"/>
              <w:ind w:left="20"/>
              <w:jc w:val="both"/>
            </w:pPr>
            <w:r>
              <w:rPr>
                <w:rFonts w:ascii="Times New Roman"/>
                <w:b w:val="false"/>
                <w:i w:val="false"/>
                <w:color w:val="000000"/>
                <w:sz w:val="20"/>
              </w:rPr>
              <w:t>
құрғақ массаның гектарына центнерден,</w:t>
            </w:r>
          </w:p>
          <w:p>
            <w:pPr>
              <w:spacing w:after="20"/>
              <w:ind w:left="20"/>
              <w:jc w:val="both"/>
            </w:pPr>
            <w:r>
              <w:rPr>
                <w:rFonts w:ascii="Times New Roman"/>
                <w:b w:val="false"/>
                <w:i w:val="false"/>
                <w:color w:val="000000"/>
                <w:sz w:val="20"/>
              </w:rPr>
              <w:t>
азық бірлігінің гектарына центнерден, қорытылатынпротеиннің гектарына килограмм</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есептелген түсімділік: құрғақ массаның гектарына центнерден (алымы), азық бірлігінің гектарына центнерден (бөлгіш)</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азық қоры құрғақ массаның гектарына центнерден (алымы),азық бірлігінің гектарына центнерден (бөлгіш)</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малдың түрі.</w:t>
            </w:r>
          </w:p>
          <w:p>
            <w:pPr>
              <w:spacing w:after="20"/>
              <w:ind w:left="20"/>
              <w:jc w:val="both"/>
            </w:pPr>
            <w:r>
              <w:rPr>
                <w:rFonts w:ascii="Times New Roman"/>
                <w:b w:val="false"/>
                <w:i w:val="false"/>
                <w:color w:val="000000"/>
                <w:sz w:val="20"/>
              </w:rPr>
              <w:t>
Жақсарту жөнінде ұсынылған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маусымдар бойынша жайылымдық азық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шабы-латын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29.06.2021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 Дөңес еңісі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Шөпті-жусанды-бұталы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бұталлы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түстес толық дамымаған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топырақта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(Қылшық шөміш, типчак,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австриялық, қараған төмен, спирея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сүйекті)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Шөмішті-бұталы-түрлі шөпті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түстес толық дамымаған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топырақта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бұталы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(қылшықты шөміш, төмен қарағай,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жыртқыш жыртқыш)</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шөмішті жусан</w:t>
            </w:r>
          </w:p>
          <w:p>
            <w:pPr>
              <w:spacing w:after="20"/>
              <w:ind w:left="20"/>
              <w:jc w:val="both"/>
            </w:pPr>
            <w:r>
              <w:rPr>
                <w:rFonts w:ascii="Times New Roman"/>
                <w:b w:val="false"/>
                <w:i w:val="false"/>
                <w:color w:val="000000"/>
                <w:sz w:val="20"/>
              </w:rPr>
              <w:t>
бұталармен</w:t>
            </w:r>
          </w:p>
          <w:p>
            <w:pPr>
              <w:spacing w:after="20"/>
              <w:ind w:left="20"/>
              <w:jc w:val="both"/>
            </w:pPr>
            <w:r>
              <w:rPr>
                <w:rFonts w:ascii="Times New Roman"/>
                <w:b w:val="false"/>
                <w:i w:val="false"/>
                <w:color w:val="000000"/>
                <w:sz w:val="20"/>
              </w:rPr>
              <w:t>
қара-қоңыр түсті аз дамыған</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(типчак, шөміш шөміш, жусан)</w:t>
            </w:r>
          </w:p>
          <w:p>
            <w:pPr>
              <w:spacing w:after="20"/>
              <w:ind w:left="20"/>
              <w:jc w:val="both"/>
            </w:pPr>
            <w:r>
              <w:rPr>
                <w:rFonts w:ascii="Times New Roman"/>
                <w:b w:val="false"/>
                <w:i w:val="false"/>
                <w:color w:val="000000"/>
                <w:sz w:val="20"/>
              </w:rPr>
              <w:t>
австриялық, қараған төмен, спиреяаң сүйекті)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шөпті шөптер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түстес толық дамымаған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топырақта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(Қылшық шөміш, типчак, шалфей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түйнекті бұта)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Барлыгы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29.06.2021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адыр.Ой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 жайылыммен әр түрлі шөптес шұңқырлар</w:t>
            </w:r>
          </w:p>
          <w:p>
            <w:pPr>
              <w:spacing w:after="20"/>
              <w:ind w:left="20"/>
              <w:jc w:val="both"/>
            </w:pPr>
            <w:r>
              <w:rPr>
                <w:rFonts w:ascii="Times New Roman"/>
                <w:b w:val="false"/>
                <w:i w:val="false"/>
                <w:color w:val="000000"/>
                <w:sz w:val="20"/>
              </w:rPr>
              <w:t>
шалғынды-қоңыр сортаңданған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(Жайылмалы шөптер, плосток көк жапырақты, латук татар, жусан понт Бескильницово-вострецево-жусан шалғынды-каштанды сортаңдарда сазды топырақта (Орнатылған бескилница, шығыс бұтақты, Шренковский жусаны)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29.06.2021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Шөмішті-типшекті жусанды</w:t>
            </w:r>
          </w:p>
          <w:p>
            <w:pPr>
              <w:spacing w:after="20"/>
              <w:ind w:left="20"/>
              <w:jc w:val="both"/>
            </w:pPr>
            <w:r>
              <w:rPr>
                <w:rFonts w:ascii="Times New Roman"/>
                <w:b w:val="false"/>
                <w:i w:val="false"/>
                <w:color w:val="000000"/>
                <w:sz w:val="20"/>
              </w:rPr>
              <w:t>
қара-қоңыр түстес толық дамымаған сазды топырақта</w:t>
            </w:r>
          </w:p>
          <w:p>
            <w:pPr>
              <w:spacing w:after="20"/>
              <w:ind w:left="20"/>
              <w:jc w:val="both"/>
            </w:pPr>
            <w:r>
              <w:rPr>
                <w:rFonts w:ascii="Times New Roman"/>
                <w:b w:val="false"/>
                <w:i w:val="false"/>
                <w:color w:val="000000"/>
                <w:sz w:val="20"/>
              </w:rPr>
              <w:t>
(қылшықты шөміш, типчак, жусан аустриялық, суық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толтыру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29.06.2021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 Бұлақ аңғары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Дәнді-түрлі шөптер</w:t>
            </w:r>
          </w:p>
          <w:p>
            <w:pPr>
              <w:spacing w:after="20"/>
              <w:ind w:left="20"/>
              <w:jc w:val="both"/>
            </w:pPr>
            <w:r>
              <w:rPr>
                <w:rFonts w:ascii="Times New Roman"/>
                <w:b w:val="false"/>
                <w:i w:val="false"/>
                <w:color w:val="000000"/>
                <w:sz w:val="20"/>
              </w:rPr>
              <w:t>
шалғынды-каштанды кәдімгі</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(Сырғымалы бұршақ, жер бетіндегі вейник,</w:t>
            </w:r>
          </w:p>
          <w:p>
            <w:pPr>
              <w:spacing w:after="20"/>
              <w:ind w:left="20"/>
              <w:jc w:val="both"/>
            </w:pPr>
            <w:r>
              <w:rPr>
                <w:rFonts w:ascii="Times New Roman"/>
                <w:b w:val="false"/>
                <w:i w:val="false"/>
                <w:color w:val="000000"/>
                <w:sz w:val="20"/>
              </w:rPr>
              <w:t>
орташа бақша, орыс шоқысы)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Шиелі-шығысты жусан</w:t>
            </w:r>
          </w:p>
          <w:p>
            <w:pPr>
              <w:spacing w:after="20"/>
              <w:ind w:left="20"/>
              <w:jc w:val="both"/>
            </w:pPr>
            <w:r>
              <w:rPr>
                <w:rFonts w:ascii="Times New Roman"/>
                <w:b w:val="false"/>
                <w:i w:val="false"/>
                <w:color w:val="000000"/>
                <w:sz w:val="20"/>
              </w:rPr>
              <w:t>
шалғынды-каштанды сортаңдарда</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(Бұл жылтырақ, шығысы бұтақты, Шренковский жусаны)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бұталар</w:t>
            </w:r>
          </w:p>
          <w:p>
            <w:pPr>
              <w:spacing w:after="20"/>
              <w:ind w:left="20"/>
              <w:jc w:val="both"/>
            </w:pPr>
            <w:r>
              <w:rPr>
                <w:rFonts w:ascii="Times New Roman"/>
                <w:b w:val="false"/>
                <w:i w:val="false"/>
                <w:color w:val="000000"/>
                <w:sz w:val="20"/>
              </w:rPr>
              <w:t>
шалғынды қоңыр сортаңдарда</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(Еуропалық солерос, бұта қарағайы)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М-7б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29.06.2021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 Шоқаралық жазықтық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Шөмішті-типшекті жусанды</w:t>
            </w:r>
          </w:p>
          <w:p>
            <w:pPr>
              <w:spacing w:after="20"/>
              <w:ind w:left="20"/>
              <w:jc w:val="both"/>
            </w:pPr>
            <w:r>
              <w:rPr>
                <w:rFonts w:ascii="Times New Roman"/>
                <w:b w:val="false"/>
                <w:i w:val="false"/>
                <w:color w:val="000000"/>
                <w:sz w:val="20"/>
              </w:rPr>
              <w:t>
қара-қоңыр түстес толық дамымаған</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(қылшықты шөміш, типчак, жусан</w:t>
            </w:r>
          </w:p>
          <w:p>
            <w:pPr>
              <w:spacing w:after="20"/>
              <w:ind w:left="20"/>
              <w:jc w:val="both"/>
            </w:pPr>
            <w:r>
              <w:rPr>
                <w:rFonts w:ascii="Times New Roman"/>
                <w:b w:val="false"/>
                <w:i w:val="false"/>
                <w:color w:val="000000"/>
                <w:sz w:val="20"/>
              </w:rPr>
              <w:t>
аустриялық, суық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жақсартылған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жақсартылған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толтыру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29.06.2021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 Шоқаралық жазықтық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Шөміш-типчак</w:t>
            </w:r>
          </w:p>
          <w:p>
            <w:pPr>
              <w:spacing w:after="20"/>
              <w:ind w:left="20"/>
              <w:jc w:val="both"/>
            </w:pPr>
            <w:r>
              <w:rPr>
                <w:rFonts w:ascii="Times New Roman"/>
                <w:b w:val="false"/>
                <w:i w:val="false"/>
                <w:color w:val="000000"/>
                <w:sz w:val="20"/>
              </w:rPr>
              <w:t>
қара-қоңыр түстес толық дамымаған</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(қылшық шөміш, типчак)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жақсартылған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жақсартылған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толтыру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шөмішті жусан</w:t>
            </w:r>
          </w:p>
          <w:p>
            <w:pPr>
              <w:spacing w:after="20"/>
              <w:ind w:left="20"/>
              <w:jc w:val="both"/>
            </w:pPr>
            <w:r>
              <w:rPr>
                <w:rFonts w:ascii="Times New Roman"/>
                <w:b w:val="false"/>
                <w:i w:val="false"/>
                <w:color w:val="000000"/>
                <w:sz w:val="20"/>
              </w:rPr>
              <w:t>
қара-қоңыр түстес толық дамымаған</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(типчак, шөміш шөміш, жусан)</w:t>
            </w:r>
          </w:p>
          <w:p>
            <w:pPr>
              <w:spacing w:after="20"/>
              <w:ind w:left="20"/>
              <w:jc w:val="both"/>
            </w:pPr>
            <w:r>
              <w:rPr>
                <w:rFonts w:ascii="Times New Roman"/>
                <w:b w:val="false"/>
                <w:i w:val="false"/>
                <w:color w:val="000000"/>
                <w:sz w:val="20"/>
              </w:rPr>
              <w:t>
австриялық)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жақсартылған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29.06.2021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 Шоқаралық жазықтық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Шөмішті-типті бұталар</w:t>
            </w:r>
          </w:p>
          <w:p>
            <w:pPr>
              <w:spacing w:after="20"/>
              <w:ind w:left="20"/>
              <w:jc w:val="both"/>
            </w:pPr>
            <w:r>
              <w:rPr>
                <w:rFonts w:ascii="Times New Roman"/>
                <w:b w:val="false"/>
                <w:i w:val="false"/>
                <w:color w:val="000000"/>
                <w:sz w:val="20"/>
              </w:rPr>
              <w:t>
қара-қоңыр түстес толық дамымаған</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(Қылшық шөміш, типчак, қарағай шөміші</w:t>
            </w:r>
          </w:p>
          <w:p>
            <w:pPr>
              <w:spacing w:after="20"/>
              <w:ind w:left="20"/>
              <w:jc w:val="both"/>
            </w:pPr>
            <w:r>
              <w:rPr>
                <w:rFonts w:ascii="Times New Roman"/>
                <w:b w:val="false"/>
                <w:i w:val="false"/>
                <w:color w:val="000000"/>
                <w:sz w:val="20"/>
              </w:rPr>
              <w:t>
төмен, жыртқыш жыртқыш)</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жайылымын азайту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Шеміршекті-бұталы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түстес толық дамымаған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топырақта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бұталы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(Қылшықты шөміш, типчак, сұлы)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Шелля, төмен қарағай, спирея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сүйекті)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 типшекті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құлатылған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қоңыр түсті аз қуатты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топырақта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(типчак, австриялық жусан,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түкті шөміш)</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тәрізді қара-қоңыр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құлатылған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аз сазды топырақтарда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(типчак, австриялық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29.06.2021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адыр.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шөмішті-бұталы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түсті аз дамыған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топырақта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(Типчак, шөміш шөміш, спирея)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Аңды-бұталы, қарағай төмен)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29.06.2021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 Шоқаралық жазықтық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Шөміш-типчак</w:t>
            </w:r>
          </w:p>
          <w:p>
            <w:pPr>
              <w:spacing w:after="20"/>
              <w:ind w:left="20"/>
              <w:jc w:val="both"/>
            </w:pPr>
            <w:r>
              <w:rPr>
                <w:rFonts w:ascii="Times New Roman"/>
                <w:b w:val="false"/>
                <w:i w:val="false"/>
                <w:color w:val="000000"/>
                <w:sz w:val="20"/>
              </w:rPr>
              <w:t>
қара-қоңыр түстес толық дамымаған</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(қылшық шөміш, типчак)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жақсартылған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жақсартылған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шөмішті жусан</w:t>
            </w:r>
          </w:p>
          <w:p>
            <w:pPr>
              <w:spacing w:after="20"/>
              <w:ind w:left="20"/>
              <w:jc w:val="both"/>
            </w:pPr>
            <w:r>
              <w:rPr>
                <w:rFonts w:ascii="Times New Roman"/>
                <w:b w:val="false"/>
                <w:i w:val="false"/>
                <w:color w:val="000000"/>
                <w:sz w:val="20"/>
              </w:rPr>
              <w:t>
қара-қоңыр түстес толық дамымаған</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(типчак, шөміш шөміш, жусан)</w:t>
            </w:r>
          </w:p>
          <w:p>
            <w:pPr>
              <w:spacing w:after="20"/>
              <w:ind w:left="20"/>
              <w:jc w:val="both"/>
            </w:pPr>
            <w:r>
              <w:rPr>
                <w:rFonts w:ascii="Times New Roman"/>
                <w:b w:val="false"/>
                <w:i w:val="false"/>
                <w:color w:val="000000"/>
                <w:sz w:val="20"/>
              </w:rPr>
              <w:t>
австриялық)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жақсартылған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жақсартылған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29.06.2021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 Ой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 әр түрлі шөптес шөптер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шалғындықтағы қоңыр орташа сортаңдарда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(Жайылмалы шөптер, плосток көк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латук татар, жусан понт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Бескильницово-вострецево-жусан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шалғынды-каштанды сортаңдарда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топырақта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бескилница, шығыс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бұтақты, Шренковский жусаны)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Жаңатілек ауылдық округінің жайылымдарын</w:t>
      </w:r>
      <w:r>
        <w:br/>
      </w:r>
      <w:r>
        <w:rPr>
          <w:rFonts w:ascii="Times New Roman"/>
          <w:b/>
          <w:i w:val="false"/>
          <w:color w:val="000000"/>
        </w:rPr>
        <w:t>геоботаникалық зерттеу-қарау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алқаптардың</w:t>
            </w:r>
          </w:p>
          <w:p>
            <w:pPr>
              <w:spacing w:after="20"/>
              <w:ind w:left="20"/>
              <w:jc w:val="both"/>
            </w:pPr>
            <w:r>
              <w:rPr>
                <w:rFonts w:ascii="Times New Roman"/>
                <w:b w:val="false"/>
                <w:i w:val="false"/>
                <w:color w:val="000000"/>
                <w:sz w:val="20"/>
              </w:rPr>
              <w:t>
жіктемесі бойынша және түсініксөз бойынша шифрлар, күні</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Контур-лар мен сипатта-малар нөмірі (жақша ішінде)</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 типтерінің (айырмаларының, түрлендірулерінің) жер бедеріне топыраққа байланыстырылған атауы. Басқа жерлер мен алқаптардың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Контурдағы пайыздық қатынас</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гектар</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пайдаланылуы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түсімділік, гектарына центнерден (зерттеп-қарау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 ішінде желінетін өсімдіктердің түсімділігі:</w:t>
            </w:r>
          </w:p>
          <w:p>
            <w:pPr>
              <w:spacing w:after="20"/>
              <w:ind w:left="20"/>
              <w:jc w:val="both"/>
            </w:pPr>
            <w:r>
              <w:rPr>
                <w:rFonts w:ascii="Times New Roman"/>
                <w:b w:val="false"/>
                <w:i w:val="false"/>
                <w:color w:val="000000"/>
                <w:sz w:val="20"/>
              </w:rPr>
              <w:t>
құрғақ массаның гектарына центнерден,</w:t>
            </w:r>
          </w:p>
          <w:p>
            <w:pPr>
              <w:spacing w:after="20"/>
              <w:ind w:left="20"/>
              <w:jc w:val="both"/>
            </w:pPr>
            <w:r>
              <w:rPr>
                <w:rFonts w:ascii="Times New Roman"/>
                <w:b w:val="false"/>
                <w:i w:val="false"/>
                <w:color w:val="000000"/>
                <w:sz w:val="20"/>
              </w:rPr>
              <w:t>
азық бірлігінің гектарына центнерден, қорытылатынпротеиннің гектарына килограмм</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есептелген түсімділік: құрғақ массаның гектарына центнерден (алымы), азық бірлігінің гектарына центнерден (бөлгіш)</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азық қоры құрғақ массаның гектарына центнерден (алымы),азық бірлігінің гектарына центнерден (бөлгіш)</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малдың түрі.</w:t>
            </w:r>
          </w:p>
          <w:p>
            <w:pPr>
              <w:spacing w:after="20"/>
              <w:ind w:left="20"/>
              <w:jc w:val="both"/>
            </w:pPr>
            <w:r>
              <w:rPr>
                <w:rFonts w:ascii="Times New Roman"/>
                <w:b w:val="false"/>
                <w:i w:val="false"/>
                <w:color w:val="000000"/>
                <w:sz w:val="20"/>
              </w:rPr>
              <w:t>
Жақсарту жөнінде ұсынылған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маусымдар бойынша жайылымдық азық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шабы-латын жайы-лым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10.05.2021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шөптері бар суық шөптер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Тынайған 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Тынайған жер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қоңыр түсті аз қуатты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топырақтардағы топырақтар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жерлерге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суық, кішкентай жарылған,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кеспе)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59Б</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Ксерофитнозлак жусан-әртүрлі шөптер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Тынайған 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бітелген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түстес толық дамымаған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топырақтардағы топырақтар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аңғарға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(Шұңқырлы сұлы, түкті шөміш,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Лессингтің шөміші, суық жусан, жусан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Маршалловская, түйнек өсіретін зопник,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сабақсыз кеспе)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Тынайған 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10.05.2021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шөптері бар суық шөптер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Тынайған 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Тынайған жер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қоңыр түсті аз қуатты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топырақтардағы топырақтар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жерлерге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Ксерофитнозлак жусан-жусан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қоңыр түсті аз қуатты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10.05.2021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Ксерофитноналық жусан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Тынайған 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Тынайған жер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бітелген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қоңыр түсті аз қуатты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топырақтардағы топырақтар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аңғарға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толтыру</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(Шұңқырлы сұлы, түкті шөміш,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Лессинг шөміші, австриялық жусан,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Маршалловская жусаны, суық жусан)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10.05.2021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22В</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шөмішті жусан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бітелген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түсті аз дамыған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беткейлері 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дөңестердің табаны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(Шұңқырлы сұлы, түкті шөміш,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шөміш, австрия жусаны,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қараған)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15В</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Шөмішті-типшекті жусанды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бітелген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түсті аз дамыған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топырақта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шөміш, жыртылған сұлы,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аустриялық жусан, суық жусан,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сүйекті таволга, қарағай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бойлы)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38Б</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Дәнді-түрлі шөптер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қоңыр топырақта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шұңқырлар мен түбірлер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Қансүйгіш</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миязы, жайылмалы жаңғақ,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қантөгіс, кеспе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тұратын, алты орынды лабазник)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10.05.2021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Ксерофитнозлак жусан-әртүрлі шөптер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Тынайған 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Тынайған жер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бітелген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қоңыр түсті аз қуатты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шоқыаралық алқаптар бойынша сазды топырақтарда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бітелген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(Қылшықты шөміш, сылақ,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толтыру</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биязы қоңыр, австриялық жусан, жусан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Маршалл, күміс вероника,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түйнекті бұтақ)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10.05.2021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 Көл маңындағы төмендеулер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жайылымдар</w:t>
            </w:r>
          </w:p>
          <w:p>
            <w:pPr>
              <w:spacing w:after="20"/>
              <w:ind w:left="20"/>
              <w:jc w:val="both"/>
            </w:pPr>
            <w:r>
              <w:rPr>
                <w:rFonts w:ascii="Times New Roman"/>
                <w:b w:val="false"/>
                <w:i w:val="false"/>
                <w:color w:val="000000"/>
                <w:sz w:val="20"/>
              </w:rPr>
              <w:t>
қой мен ешкі үшін</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М-7б</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қоңыр сортаңдарда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күміс, еуропалық солерос,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франкения)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Қамыс-дәнді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шалғынды-батпақты топырақта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қамыс, түк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бұтақты кесінді, бескильница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Бескильнецк селитра-полинді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М-5в</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шалғындық қоңыр сортаңдарда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бескильница, жусан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10.05.2021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 Көл маңындағы төмендеулер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мал жаю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жайылымдар</w:t>
            </w:r>
          </w:p>
          <w:p>
            <w:pPr>
              <w:spacing w:after="20"/>
              <w:ind w:left="20"/>
              <w:jc w:val="both"/>
            </w:pPr>
            <w:r>
              <w:rPr>
                <w:rFonts w:ascii="Times New Roman"/>
                <w:b w:val="false"/>
                <w:i w:val="false"/>
                <w:color w:val="000000"/>
                <w:sz w:val="20"/>
              </w:rPr>
              <w:t>
қой мен ешкі үшін</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М-7б</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қоңыр сортаңдарда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күміс, еуропалық солерос,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аққу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сөл тәрізді)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10.05.2021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 Көл маңындағы төмендеулер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36В</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Острец</w:t>
            </w:r>
          </w:p>
          <w:p>
            <w:pPr>
              <w:spacing w:after="20"/>
              <w:ind w:left="20"/>
              <w:jc w:val="both"/>
            </w:pPr>
            <w:r>
              <w:rPr>
                <w:rFonts w:ascii="Times New Roman"/>
                <w:b w:val="false"/>
                <w:i w:val="false"/>
                <w:color w:val="000000"/>
                <w:sz w:val="20"/>
              </w:rPr>
              <w:t>
шалғынды қоңыр сортаңдарда</w:t>
            </w:r>
          </w:p>
          <w:p>
            <w:pPr>
              <w:spacing w:after="20"/>
              <w:ind w:left="20"/>
              <w:jc w:val="both"/>
            </w:pPr>
            <w:r>
              <w:rPr>
                <w:rFonts w:ascii="Times New Roman"/>
                <w:b w:val="false"/>
                <w:i w:val="false"/>
                <w:color w:val="000000"/>
                <w:sz w:val="20"/>
              </w:rPr>
              <w:t>
балшықты топырақта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М-5в</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10.05.2021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шоқы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15В</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Шөмішті-типшекті жусанды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бітелген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түсті аз дамыған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шоқылар беткейлеріндегі сазды топырақтарда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(Қылшықты шөміш, қызыл шөміш,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Лессинг шөміші, қанатты шөміш,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жыралы сұлы, австриялық жусан,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суық, Шренковская жусан,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Маршалл жусаны, қарағай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Шөмішті-типшекті-қарағайлы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бітелген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шөптермен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түстес толық дамымаған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бұталанған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шоқылардың шыңдары бойынша сазды топырақта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шөміші, Лессинг шөміші,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шұңқырлы сұлы, қысқа ұзын қарағай)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Шөмішті-типшекті-қайрақты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бітелген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түсті аз дамыған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шоқының етегіндегі сазды топырақта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(Лессинг шөміші, шаш шөміші,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шұңқырлы сұлы, тік тұратын шырын)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Тырс-қылшық-түрлі шөптер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бітелген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түсті аз дамыған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шоқының етегіндегі сазды топырақта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(Қылшық шөміш, жерге жақын қылшық,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баспа, сол жақ сарғыш,</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сынық, Волга шайыры,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10.05.2021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Тырыс-жусан-қарағайлы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бітелген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М-2в</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қоңыр сортаңданған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шыңдар, баурайлар бойынша сазды топырақта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бұталанған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дөңестердің табандары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шөміші, Маршалловская жусаны)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жусан, қысқа қарағай)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15В</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Шөмішті-типшекті жусанды</w:t>
            </w:r>
          </w:p>
          <w:p>
            <w:pPr>
              <w:spacing w:after="20"/>
              <w:ind w:left="20"/>
              <w:jc w:val="both"/>
            </w:pPr>
            <w:r>
              <w:rPr>
                <w:rFonts w:ascii="Times New Roman"/>
                <w:b w:val="false"/>
                <w:i w:val="false"/>
                <w:color w:val="000000"/>
                <w:sz w:val="20"/>
              </w:rPr>
              <w:t>
қарағайлы</w:t>
            </w:r>
          </w:p>
          <w:p>
            <w:pPr>
              <w:spacing w:after="20"/>
              <w:ind w:left="20"/>
              <w:jc w:val="both"/>
            </w:pPr>
            <w:r>
              <w:rPr>
                <w:rFonts w:ascii="Times New Roman"/>
                <w:b w:val="false"/>
                <w:i w:val="false"/>
                <w:color w:val="000000"/>
                <w:sz w:val="20"/>
              </w:rPr>
              <w:t>
қара-қоңыр түсті аз дамыған</w:t>
            </w:r>
          </w:p>
          <w:p>
            <w:pPr>
              <w:spacing w:after="20"/>
              <w:ind w:left="20"/>
              <w:jc w:val="both"/>
            </w:pPr>
            <w:r>
              <w:rPr>
                <w:rFonts w:ascii="Times New Roman"/>
                <w:b w:val="false"/>
                <w:i w:val="false"/>
                <w:color w:val="000000"/>
                <w:sz w:val="20"/>
              </w:rPr>
              <w:t>
шыңдар, баурайлар бойынша сазды топырақта</w:t>
            </w:r>
          </w:p>
          <w:p>
            <w:pPr>
              <w:spacing w:after="20"/>
              <w:ind w:left="20"/>
              <w:jc w:val="both"/>
            </w:pPr>
            <w:r>
              <w:rPr>
                <w:rFonts w:ascii="Times New Roman"/>
                <w:b w:val="false"/>
                <w:i w:val="false"/>
                <w:color w:val="000000"/>
                <w:sz w:val="20"/>
              </w:rPr>
              <w:t>
және дөңестердің табандары</w:t>
            </w:r>
          </w:p>
          <w:p>
            <w:pPr>
              <w:spacing w:after="20"/>
              <w:ind w:left="20"/>
              <w:jc w:val="both"/>
            </w:pPr>
            <w:r>
              <w:rPr>
                <w:rFonts w:ascii="Times New Roman"/>
                <w:b w:val="false"/>
                <w:i w:val="false"/>
                <w:color w:val="000000"/>
                <w:sz w:val="20"/>
              </w:rPr>
              <w:t>
(Шаш шөміші, Лессинг шөміші,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бітелген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39Б</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жыралы сұлы, австриялық жусан, суық жусан, қысқа қарағай)</w:t>
            </w:r>
          </w:p>
          <w:p>
            <w:pPr>
              <w:spacing w:after="20"/>
              <w:ind w:left="20"/>
              <w:jc w:val="both"/>
            </w:pPr>
            <w:r>
              <w:rPr>
                <w:rFonts w:ascii="Times New Roman"/>
                <w:b w:val="false"/>
                <w:i w:val="false"/>
                <w:color w:val="000000"/>
                <w:sz w:val="20"/>
              </w:rPr>
              <w:t>
Дәнді-әр түрлі шөпті жусан</w:t>
            </w:r>
          </w:p>
          <w:p>
            <w:pPr>
              <w:spacing w:after="20"/>
              <w:ind w:left="20"/>
              <w:jc w:val="both"/>
            </w:pPr>
            <w:r>
              <w:rPr>
                <w:rFonts w:ascii="Times New Roman"/>
                <w:b w:val="false"/>
                <w:i w:val="false"/>
                <w:color w:val="000000"/>
                <w:sz w:val="20"/>
              </w:rPr>
              <w:t>
шалғынды қоңыр топырақта</w:t>
            </w:r>
          </w:p>
          <w:p>
            <w:pPr>
              <w:spacing w:after="20"/>
              <w:ind w:left="20"/>
              <w:jc w:val="both"/>
            </w:pPr>
            <w:r>
              <w:rPr>
                <w:rFonts w:ascii="Times New Roman"/>
                <w:b w:val="false"/>
                <w:i w:val="false"/>
                <w:color w:val="000000"/>
                <w:sz w:val="20"/>
              </w:rPr>
              <w:t>
шұңқырлар мен құламалар бойынша</w:t>
            </w:r>
          </w:p>
          <w:p>
            <w:pPr>
              <w:spacing w:after="20"/>
              <w:ind w:left="20"/>
              <w:jc w:val="both"/>
            </w:pPr>
            <w:r>
              <w:rPr>
                <w:rFonts w:ascii="Times New Roman"/>
                <w:b w:val="false"/>
                <w:i w:val="false"/>
                <w:color w:val="000000"/>
                <w:sz w:val="20"/>
              </w:rPr>
              <w:t>
(Сүйексіз алау, ақ далалық</w:t>
            </w:r>
          </w:p>
          <w:p>
            <w:pPr>
              <w:spacing w:after="20"/>
              <w:ind w:left="20"/>
              <w:jc w:val="both"/>
            </w:pPr>
            <w:r>
              <w:rPr>
                <w:rFonts w:ascii="Times New Roman"/>
                <w:b w:val="false"/>
                <w:i w:val="false"/>
                <w:color w:val="000000"/>
                <w:sz w:val="20"/>
              </w:rPr>
              <w:t>
шалғынды жалбыз, хош иісті тіс</w:t>
            </w:r>
          </w:p>
          <w:p>
            <w:pPr>
              <w:spacing w:after="20"/>
              <w:ind w:left="20"/>
              <w:jc w:val="both"/>
            </w:pPr>
            <w:r>
              <w:rPr>
                <w:rFonts w:ascii="Times New Roman"/>
                <w:b w:val="false"/>
                <w:i w:val="false"/>
                <w:color w:val="000000"/>
                <w:sz w:val="20"/>
              </w:rPr>
              <w:t>
түйнек өсіретін зопник, лабазник</w:t>
            </w:r>
          </w:p>
          <w:p>
            <w:pPr>
              <w:spacing w:after="20"/>
              <w:ind w:left="20"/>
              <w:jc w:val="both"/>
            </w:pPr>
            <w:r>
              <w:rPr>
                <w:rFonts w:ascii="Times New Roman"/>
                <w:b w:val="false"/>
                <w:i w:val="false"/>
                <w:color w:val="000000"/>
                <w:sz w:val="20"/>
              </w:rPr>
              <w:t>
алты орынды кеспе</w:t>
            </w:r>
          </w:p>
          <w:p>
            <w:pPr>
              <w:spacing w:after="20"/>
              <w:ind w:left="20"/>
              <w:jc w:val="both"/>
            </w:pPr>
            <w:r>
              <w:rPr>
                <w:rFonts w:ascii="Times New Roman"/>
                <w:b w:val="false"/>
                <w:i w:val="false"/>
                <w:color w:val="000000"/>
                <w:sz w:val="20"/>
              </w:rPr>
              <w:t>
жапырақты, понт жусаны)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Қаратомар ауылдық округінің жайылымдарын</w:t>
      </w:r>
      <w:r>
        <w:br/>
      </w:r>
      <w:r>
        <w:rPr>
          <w:rFonts w:ascii="Times New Roman"/>
          <w:b/>
          <w:i w:val="false"/>
          <w:color w:val="000000"/>
        </w:rPr>
        <w:t>геоботаникалық зерттеу-қарау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алқаптардың</w:t>
            </w:r>
          </w:p>
          <w:p>
            <w:pPr>
              <w:spacing w:after="20"/>
              <w:ind w:left="20"/>
              <w:jc w:val="both"/>
            </w:pPr>
            <w:r>
              <w:rPr>
                <w:rFonts w:ascii="Times New Roman"/>
                <w:b w:val="false"/>
                <w:i w:val="false"/>
                <w:color w:val="000000"/>
                <w:sz w:val="20"/>
              </w:rPr>
              <w:t>
жіктемесі бойынша және түсініксөз бойынша шифрлар, күні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Контур-лар мен сипатта-малар нөмірі (жақша ішінде)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 типтерінің (айырмаларының, түрлендірулерінің) жер бедеріне топыраққа байланыстырылған атауы. Басқа жерлер мен алқаптардың атауы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Контурдағы пайыздық қатынас</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гектар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пайдаланылуы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түсімділік, гектарына центнерден (зерттеп-қарау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 ішінде желінетін өсімдіктердің түсімділігі:</w:t>
            </w:r>
          </w:p>
          <w:p>
            <w:pPr>
              <w:spacing w:after="20"/>
              <w:ind w:left="20"/>
              <w:jc w:val="both"/>
            </w:pPr>
            <w:r>
              <w:rPr>
                <w:rFonts w:ascii="Times New Roman"/>
                <w:b w:val="false"/>
                <w:i w:val="false"/>
                <w:color w:val="000000"/>
                <w:sz w:val="20"/>
              </w:rPr>
              <w:t>
құрғақ массаның гектарына центнерден,</w:t>
            </w:r>
          </w:p>
          <w:p>
            <w:pPr>
              <w:spacing w:after="20"/>
              <w:ind w:left="20"/>
              <w:jc w:val="both"/>
            </w:pPr>
            <w:r>
              <w:rPr>
                <w:rFonts w:ascii="Times New Roman"/>
                <w:b w:val="false"/>
                <w:i w:val="false"/>
                <w:color w:val="000000"/>
                <w:sz w:val="20"/>
              </w:rPr>
              <w:t>
азық бірлігінің гектарына центнерден, қорытылатынпротеиннің гектарына килограмм</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есептелген түсімділік: құрғақ массаның гектарына центнерден (алымы), азық бірлігінің гектарына центнерден (бөлгіш)</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азық қоры құрғақ массаның гектарына центнерден (алымы),азық бірлігінің гектарына центнерден (бөлгіш)</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малдың түрі.</w:t>
            </w:r>
          </w:p>
          <w:p>
            <w:pPr>
              <w:spacing w:after="20"/>
              <w:ind w:left="20"/>
              <w:jc w:val="both"/>
            </w:pPr>
            <w:r>
              <w:rPr>
                <w:rFonts w:ascii="Times New Roman"/>
                <w:b w:val="false"/>
                <w:i w:val="false"/>
                <w:color w:val="000000"/>
                <w:sz w:val="20"/>
              </w:rPr>
              <w:t>
Жақсарту жөнінде ұсынылған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маусымдар бойынша жайылымдық азық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шабы-латын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10.05.2021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Типчак-австриялық далалық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қоңыр түсті аз қуатты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топырақта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шоқыаралық жазықтықтар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жүктемені азайту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(Типчак, австриялық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Шөмішті-типшекті жусанды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қоңыр карбонатты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беткейлер, шыңдар бойынша сазды топырақта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шоқаралық жазықтықтарға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(Лессинг шөміші, қанатты шөміш</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жыралы сұлы,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10.05.2021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 Шоқаралық жазықтық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Ксерофитнозлак-житняк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жақсартылған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жақсартылған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Малдың барлық түріне арналған жайылымдық ӘАҚ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қоңыр түсті аз қуатты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топырақтардағы топырақтар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 отырғызу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жерлерге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(Типчак, шөміш шөміш, еркекшөп,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жусаны, селитра жусаны)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10.05.2021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Тырыс-типчак-жусан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қоңыр түсті аз қуатты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топырақтардағы топырақтар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жерлерге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(Қылшық шөміш, типчак,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австриялық)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Шөмішті-типшекті жусанды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қоңыр карбонатты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беткейлер, шыңдар бойынша сазды топырақта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шоқаралық жазықтықтарға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(Лессинг шөміші, қанатты шөміш</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жыралы сұлы,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аустриялық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Типшак-селитра-полинді-жіңішке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сұрғылт топырақта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шоқыаралық жазықтықтар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(Типчак, селитра жусаны, өткір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10.05.2021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Ксерофитнозлак-житняк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Тынайған жер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Тынайған жер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аустриялық далалық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 қоңыр түсті аз қуатты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топырақтардағы топырақтар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жерлерге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(Типчак, шөміш шөміш, жұқа қоңыр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еркек, аустриялық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10.05.2021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 Ащысу өзендерінің жайылмасы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 дәнді дақылдар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қоңыр топырақта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көлдер мен өзендердің жайылмалары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(шұңқырлы сұлы, бұтақты кесек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Шренковский жусаны, жылтыр)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жусаны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қоңыр топырақта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шұңқырлар мен түбірлер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(Жайылмалы бұршақ, шалғындық миязы,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понтиялық)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Дәнді-әр түрлі шөпті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қоңыр топырақта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мен көлдердің жағалаулары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қантөгіс</w:t>
            </w:r>
          </w:p>
          <w:p>
            <w:pPr>
              <w:spacing w:after="20"/>
              <w:ind w:left="20"/>
              <w:jc w:val="both"/>
            </w:pPr>
            <w:r>
              <w:rPr>
                <w:rFonts w:ascii="Times New Roman"/>
                <w:b w:val="false"/>
                <w:i w:val="false"/>
                <w:color w:val="000000"/>
                <w:sz w:val="20"/>
              </w:rPr>
              <w:t>
дәрі-дәрмектік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бетіндегі майшабақ, шабындық майшабақ,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сүйексіз алау, кәдімгі қамыс,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зопник, түйнекті бұршақ, тышқан бұршақ,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құлпынай, шалғынды герань,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қантөгіс, тұнба асты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понт жусаны)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Солерос-шығыр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М-7б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топырақтағы сортаңдарда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солерос, аққу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сөл тәрізді)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10.05.2021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Шөмішті-жусанды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қоңыр түсті аз қуатты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топырақтардағы топырақтар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жерлерге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шөміші, Лессинг шөміші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жақын, типчак,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австриялық, Шренковский жусаны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Шөміш-типчак-овсецті-кеуде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түстес толық дамымаған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беткейлер, шыңдар бойынша сазды топырақта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дөңестердің табандары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(Лессинг шөміші, шаш шөміші,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жыралы сұлы, Шелля сұлы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төс)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Типчак-кеуде-жусан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сұрғылт орта сортаңдарда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беткейлерінде, шыңдарында,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дөңестердің табандары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(Типчак, кеудесі түкті,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Шренковская, австриялық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Шөпті-шөпті</w:t>
            </w:r>
          </w:p>
          <w:p>
            <w:pPr>
              <w:spacing w:after="20"/>
              <w:ind w:left="20"/>
              <w:jc w:val="both"/>
            </w:pPr>
            <w:r>
              <w:rPr>
                <w:rFonts w:ascii="Times New Roman"/>
                <w:b w:val="false"/>
                <w:i w:val="false"/>
                <w:color w:val="000000"/>
                <w:sz w:val="20"/>
              </w:rPr>
              <w:t>
қою қоңыр түсті аз қуатты</w:t>
            </w:r>
          </w:p>
          <w:p>
            <w:pPr>
              <w:spacing w:after="20"/>
              <w:ind w:left="20"/>
              <w:jc w:val="both"/>
            </w:pPr>
            <w:r>
              <w:rPr>
                <w:rFonts w:ascii="Times New Roman"/>
                <w:b w:val="false"/>
                <w:i w:val="false"/>
                <w:color w:val="000000"/>
                <w:sz w:val="20"/>
              </w:rPr>
              <w:t>
топырақты топырақтардағы топырақтар</w:t>
            </w:r>
          </w:p>
          <w:p>
            <w:pPr>
              <w:spacing w:after="20"/>
              <w:ind w:left="20"/>
              <w:jc w:val="both"/>
            </w:pPr>
            <w:r>
              <w:rPr>
                <w:rFonts w:ascii="Times New Roman"/>
                <w:b w:val="false"/>
                <w:i w:val="false"/>
                <w:color w:val="000000"/>
                <w:sz w:val="20"/>
              </w:rPr>
              <w:t>
жазық жерлерге</w:t>
            </w:r>
          </w:p>
          <w:p>
            <w:pPr>
              <w:spacing w:after="20"/>
              <w:ind w:left="20"/>
              <w:jc w:val="both"/>
            </w:pPr>
            <w:r>
              <w:rPr>
                <w:rFonts w:ascii="Times New Roman"/>
                <w:b w:val="false"/>
                <w:i w:val="false"/>
                <w:color w:val="000000"/>
                <w:sz w:val="20"/>
              </w:rPr>
              <w:t>
(Қанатты шөміш, Лессинг шөміші,</w:t>
            </w:r>
          </w:p>
          <w:p>
            <w:pPr>
              <w:spacing w:after="20"/>
              <w:ind w:left="20"/>
              <w:jc w:val="both"/>
            </w:pPr>
            <w:r>
              <w:rPr>
                <w:rFonts w:ascii="Times New Roman"/>
                <w:b w:val="false"/>
                <w:i w:val="false"/>
                <w:color w:val="000000"/>
                <w:sz w:val="20"/>
              </w:rPr>
              <w:t>
типчак, Шелля сұлы, кеспе кесек,</w:t>
            </w:r>
          </w:p>
          <w:p>
            <w:pPr>
              <w:spacing w:after="20"/>
              <w:ind w:left="20"/>
              <w:jc w:val="both"/>
            </w:pPr>
            <w:r>
              <w:rPr>
                <w:rFonts w:ascii="Times New Roman"/>
                <w:b w:val="false"/>
                <w:i w:val="false"/>
                <w:color w:val="000000"/>
                <w:sz w:val="20"/>
              </w:rPr>
              <w:t>
қос масақты қылқан жапырақты)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ағаш</w:t>
            </w:r>
          </w:p>
          <w:p>
            <w:pPr>
              <w:spacing w:after="20"/>
              <w:ind w:left="20"/>
              <w:jc w:val="both"/>
            </w:pPr>
            <w:r>
              <w:rPr>
                <w:rFonts w:ascii="Times New Roman"/>
                <w:b w:val="false"/>
                <w:i w:val="false"/>
                <w:color w:val="000000"/>
                <w:sz w:val="20"/>
              </w:rPr>
              <w:t>
дәрі-дәрмектік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Кеуде-шеміршек-шеміршектілер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қоңыр сортаңдарда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топырақтардағы топырақтар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жерлерге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төс, жерге жақын қылшық,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қылшық шөміш, типчак)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10.05.2021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 Шоқаралық жазықтық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Ксерофитнозлак-житняк</w:t>
            </w:r>
          </w:p>
          <w:p>
            <w:pPr>
              <w:spacing w:after="20"/>
              <w:ind w:left="20"/>
              <w:jc w:val="both"/>
            </w:pPr>
            <w:r>
              <w:rPr>
                <w:rFonts w:ascii="Times New Roman"/>
                <w:b w:val="false"/>
                <w:i w:val="false"/>
                <w:color w:val="000000"/>
                <w:sz w:val="20"/>
              </w:rPr>
              <w:t>
әр түрлі шөп</w:t>
            </w:r>
          </w:p>
          <w:p>
            <w:pPr>
              <w:spacing w:after="20"/>
              <w:ind w:left="20"/>
              <w:jc w:val="both"/>
            </w:pPr>
            <w:r>
              <w:rPr>
                <w:rFonts w:ascii="Times New Roman"/>
                <w:b w:val="false"/>
                <w:i w:val="false"/>
                <w:color w:val="000000"/>
                <w:sz w:val="20"/>
              </w:rPr>
              <w:t>
қою қоңыр түсті аз қуатты</w:t>
            </w:r>
          </w:p>
          <w:p>
            <w:pPr>
              <w:spacing w:after="20"/>
              <w:ind w:left="20"/>
              <w:jc w:val="both"/>
            </w:pPr>
            <w:r>
              <w:rPr>
                <w:rFonts w:ascii="Times New Roman"/>
                <w:b w:val="false"/>
                <w:i w:val="false"/>
                <w:color w:val="000000"/>
                <w:sz w:val="20"/>
              </w:rPr>
              <w:t>
топырақты топырақтардағы топырақтар</w:t>
            </w:r>
          </w:p>
          <w:p>
            <w:pPr>
              <w:spacing w:after="20"/>
              <w:ind w:left="20"/>
              <w:jc w:val="both"/>
            </w:pPr>
            <w:r>
              <w:rPr>
                <w:rFonts w:ascii="Times New Roman"/>
                <w:b w:val="false"/>
                <w:i w:val="false"/>
                <w:color w:val="000000"/>
                <w:sz w:val="20"/>
              </w:rPr>
              <w:t>
жазық жерлерге</w:t>
            </w:r>
          </w:p>
          <w:p>
            <w:pPr>
              <w:spacing w:after="20"/>
              <w:ind w:left="20"/>
              <w:jc w:val="both"/>
            </w:pPr>
            <w:r>
              <w:rPr>
                <w:rFonts w:ascii="Times New Roman"/>
                <w:b w:val="false"/>
                <w:i w:val="false"/>
                <w:color w:val="000000"/>
                <w:sz w:val="20"/>
              </w:rPr>
              <w:t>
(Қанатты шөміш, сарепті шөміш,</w:t>
            </w:r>
          </w:p>
          <w:p>
            <w:pPr>
              <w:spacing w:after="20"/>
              <w:ind w:left="20"/>
              <w:jc w:val="both"/>
            </w:pPr>
            <w:r>
              <w:rPr>
                <w:rFonts w:ascii="Times New Roman"/>
                <w:b w:val="false"/>
                <w:i w:val="false"/>
                <w:color w:val="000000"/>
                <w:sz w:val="20"/>
              </w:rPr>
              <w:t>
типчак, жіңішке қоңыр көк, еркекшөп,</w:t>
            </w:r>
          </w:p>
          <w:p>
            <w:pPr>
              <w:spacing w:after="20"/>
              <w:ind w:left="20"/>
              <w:jc w:val="both"/>
            </w:pPr>
            <w:r>
              <w:rPr>
                <w:rFonts w:ascii="Times New Roman"/>
                <w:b w:val="false"/>
                <w:i w:val="false"/>
                <w:color w:val="000000"/>
                <w:sz w:val="20"/>
              </w:rPr>
              <w:t>
орыс тұмсығы, күміс вероника,</w:t>
            </w:r>
          </w:p>
          <w:p>
            <w:pPr>
              <w:spacing w:after="20"/>
              <w:ind w:left="20"/>
              <w:jc w:val="both"/>
            </w:pPr>
            <w:r>
              <w:rPr>
                <w:rFonts w:ascii="Times New Roman"/>
                <w:b w:val="false"/>
                <w:i w:val="false"/>
                <w:color w:val="000000"/>
                <w:sz w:val="20"/>
              </w:rPr>
              <w:t>
дәрілік тұнба, тұзды тұнба</w:t>
            </w:r>
          </w:p>
          <w:p>
            <w:pPr>
              <w:spacing w:after="20"/>
              <w:ind w:left="20"/>
              <w:jc w:val="both"/>
            </w:pPr>
            <w:r>
              <w:rPr>
                <w:rFonts w:ascii="Times New Roman"/>
                <w:b w:val="false"/>
                <w:i w:val="false"/>
                <w:color w:val="000000"/>
                <w:sz w:val="20"/>
              </w:rPr>
              <w:t>
қос бұтақты, кеспе кесек)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көп отырғызу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Ксерофитнозлак-житняк</w:t>
            </w:r>
          </w:p>
          <w:p>
            <w:pPr>
              <w:spacing w:after="20"/>
              <w:ind w:left="20"/>
              <w:jc w:val="both"/>
            </w:pPr>
            <w:r>
              <w:rPr>
                <w:rFonts w:ascii="Times New Roman"/>
                <w:b w:val="false"/>
                <w:i w:val="false"/>
                <w:color w:val="000000"/>
                <w:sz w:val="20"/>
              </w:rPr>
              <w:t>
жусан</w:t>
            </w:r>
          </w:p>
          <w:p>
            <w:pPr>
              <w:spacing w:after="20"/>
              <w:ind w:left="20"/>
              <w:jc w:val="both"/>
            </w:pPr>
            <w:r>
              <w:rPr>
                <w:rFonts w:ascii="Times New Roman"/>
                <w:b w:val="false"/>
                <w:i w:val="false"/>
                <w:color w:val="000000"/>
                <w:sz w:val="20"/>
              </w:rPr>
              <w:t>
қою қоңыр түсті аз қуатты</w:t>
            </w:r>
          </w:p>
          <w:p>
            <w:pPr>
              <w:spacing w:after="20"/>
              <w:ind w:left="20"/>
              <w:jc w:val="both"/>
            </w:pPr>
            <w:r>
              <w:rPr>
                <w:rFonts w:ascii="Times New Roman"/>
                <w:b w:val="false"/>
                <w:i w:val="false"/>
                <w:color w:val="000000"/>
                <w:sz w:val="20"/>
              </w:rPr>
              <w:t>
топырақты топырақтардағы топырақтар</w:t>
            </w:r>
          </w:p>
          <w:p>
            <w:pPr>
              <w:spacing w:after="20"/>
              <w:ind w:left="20"/>
              <w:jc w:val="both"/>
            </w:pPr>
            <w:r>
              <w:rPr>
                <w:rFonts w:ascii="Times New Roman"/>
                <w:b w:val="false"/>
                <w:i w:val="false"/>
                <w:color w:val="000000"/>
                <w:sz w:val="20"/>
              </w:rPr>
              <w:t>
жазық жерлерге</w:t>
            </w:r>
          </w:p>
          <w:p>
            <w:pPr>
              <w:spacing w:after="20"/>
              <w:ind w:left="20"/>
              <w:jc w:val="both"/>
            </w:pPr>
            <w:r>
              <w:rPr>
                <w:rFonts w:ascii="Times New Roman"/>
                <w:b w:val="false"/>
                <w:i w:val="false"/>
                <w:color w:val="000000"/>
                <w:sz w:val="20"/>
              </w:rPr>
              <w:t>
(Қанатты шөміш, Лессинг шөміші, типчак,</w:t>
            </w:r>
          </w:p>
          <w:p>
            <w:pPr>
              <w:spacing w:after="20"/>
              <w:ind w:left="20"/>
              <w:jc w:val="both"/>
            </w:pPr>
            <w:r>
              <w:rPr>
                <w:rFonts w:ascii="Times New Roman"/>
                <w:b w:val="false"/>
                <w:i w:val="false"/>
                <w:color w:val="000000"/>
                <w:sz w:val="20"/>
              </w:rPr>
              <w:t>
аустриялық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Тынайған жер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Тынайған жер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х4</w:t>
            </w: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Житняк-ксерофитнозлактар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Тынайған жер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Тынайған жер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қоңыр түсті қуаттылығы аз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топырақта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шоқыаралық жазықтықтар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(Житняк, жіңішке қоңыр көк, типчак, шөміш</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Жусан-астық-әртүрлі шөптер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Тынайған жер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қоңыр түсті аз қуатты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топырақта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сиверса, жусан маршелла,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бұтақты шығыс, түкті шөміш,</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мыңжылдықшы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Тынайған жер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Күркелі ауылдық округінің жайылымдарын</w:t>
      </w:r>
      <w:r>
        <w:br/>
      </w:r>
      <w:r>
        <w:rPr>
          <w:rFonts w:ascii="Times New Roman"/>
          <w:b/>
          <w:i w:val="false"/>
          <w:color w:val="000000"/>
        </w:rPr>
        <w:t>геоботаникалық зерттеу-қарау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алқаптардың</w:t>
            </w:r>
          </w:p>
          <w:p>
            <w:pPr>
              <w:spacing w:after="20"/>
              <w:ind w:left="20"/>
              <w:jc w:val="both"/>
            </w:pPr>
            <w:r>
              <w:rPr>
                <w:rFonts w:ascii="Times New Roman"/>
                <w:b w:val="false"/>
                <w:i w:val="false"/>
                <w:color w:val="000000"/>
                <w:sz w:val="20"/>
              </w:rPr>
              <w:t>
жіктемесі бойынша және түсініксөз бойынша шифрлар, күні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Контур-лар мен сипатта-малар нөмірі (жақша ішінде)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 типтерінің (айырмаларының, түрлендірулерінің) жер бедеріне топыраққа байланыстырылған атауы. Басқа жерлер мен алқаптардың атауы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Контурдағы пайыздық қатынас</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гектар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пайдаланылуы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түсімділік, гектарына центнерден (зерттеп-қарау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 ішінде желінетін өсімдіктердің түсімділігі:</w:t>
            </w:r>
          </w:p>
          <w:p>
            <w:pPr>
              <w:spacing w:after="20"/>
              <w:ind w:left="20"/>
              <w:jc w:val="both"/>
            </w:pPr>
            <w:r>
              <w:rPr>
                <w:rFonts w:ascii="Times New Roman"/>
                <w:b w:val="false"/>
                <w:i w:val="false"/>
                <w:color w:val="000000"/>
                <w:sz w:val="20"/>
              </w:rPr>
              <w:t>
құрғақ массаның гектарына центнерден,</w:t>
            </w:r>
          </w:p>
          <w:p>
            <w:pPr>
              <w:spacing w:after="20"/>
              <w:ind w:left="20"/>
              <w:jc w:val="both"/>
            </w:pPr>
            <w:r>
              <w:rPr>
                <w:rFonts w:ascii="Times New Roman"/>
                <w:b w:val="false"/>
                <w:i w:val="false"/>
                <w:color w:val="000000"/>
                <w:sz w:val="20"/>
              </w:rPr>
              <w:t>
азық бірлігінің гектарына центнерден, қорытылатынпротеиннің гектарына килограмм</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есептелген түсімділік: құрғақ массаның гектарына центнерден (алымы), азық бірлігінің гектарына центнерден (бөлгіш)</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азық қоры құрғақ массаның гектарына центнерден (алымы),азық бірлігінің гектарына центнерден (бөлгіш)</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малдың түрі.</w:t>
            </w:r>
          </w:p>
          <w:p>
            <w:pPr>
              <w:spacing w:after="20"/>
              <w:ind w:left="20"/>
              <w:jc w:val="both"/>
            </w:pPr>
            <w:r>
              <w:rPr>
                <w:rFonts w:ascii="Times New Roman"/>
                <w:b w:val="false"/>
                <w:i w:val="false"/>
                <w:color w:val="000000"/>
                <w:sz w:val="20"/>
              </w:rPr>
              <w:t>
Жақсарту жөнінде ұсынылған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маусымдар бойынша жайылымдық азық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шабы-латын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10.05.2021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Типчак-австриялық далалық</w:t>
            </w:r>
          </w:p>
          <w:p>
            <w:pPr>
              <w:spacing w:after="20"/>
              <w:ind w:left="20"/>
              <w:jc w:val="both"/>
            </w:pPr>
            <w:r>
              <w:rPr>
                <w:rFonts w:ascii="Times New Roman"/>
                <w:b w:val="false"/>
                <w:i w:val="false"/>
                <w:color w:val="000000"/>
                <w:sz w:val="20"/>
              </w:rPr>
              <w:t>
қара-қоңыр түстес толық дамымаған</w:t>
            </w:r>
          </w:p>
          <w:p>
            <w:pPr>
              <w:spacing w:after="20"/>
              <w:ind w:left="20"/>
              <w:jc w:val="both"/>
            </w:pPr>
            <w:r>
              <w:rPr>
                <w:rFonts w:ascii="Times New Roman"/>
                <w:b w:val="false"/>
                <w:i w:val="false"/>
                <w:color w:val="000000"/>
                <w:sz w:val="20"/>
              </w:rPr>
              <w:t>
топырақты топырақтардағы топырақтар</w:t>
            </w:r>
          </w:p>
          <w:p>
            <w:pPr>
              <w:spacing w:after="20"/>
              <w:ind w:left="20"/>
              <w:jc w:val="both"/>
            </w:pPr>
            <w:r>
              <w:rPr>
                <w:rFonts w:ascii="Times New Roman"/>
                <w:b w:val="false"/>
                <w:i w:val="false"/>
                <w:color w:val="000000"/>
                <w:sz w:val="20"/>
              </w:rPr>
              <w:t>
жазық жерлерге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(Жыралы сұлы, австриялық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жүктемені азайту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Шөмішті-түтікті жусанды</w:t>
            </w:r>
          </w:p>
          <w:p>
            <w:pPr>
              <w:spacing w:after="20"/>
              <w:ind w:left="20"/>
              <w:jc w:val="both"/>
            </w:pPr>
            <w:r>
              <w:rPr>
                <w:rFonts w:ascii="Times New Roman"/>
                <w:b w:val="false"/>
                <w:i w:val="false"/>
                <w:color w:val="000000"/>
                <w:sz w:val="20"/>
              </w:rPr>
              <w:t>
қара-қоңыр түстес толық дамымаған</w:t>
            </w:r>
          </w:p>
          <w:p>
            <w:pPr>
              <w:spacing w:after="20"/>
              <w:ind w:left="20"/>
              <w:jc w:val="both"/>
            </w:pPr>
            <w:r>
              <w:rPr>
                <w:rFonts w:ascii="Times New Roman"/>
                <w:b w:val="false"/>
                <w:i w:val="false"/>
                <w:color w:val="000000"/>
                <w:sz w:val="20"/>
              </w:rPr>
              <w:t>
топырақты топырақтардағы топырақтар</w:t>
            </w:r>
          </w:p>
          <w:p>
            <w:pPr>
              <w:spacing w:after="20"/>
              <w:ind w:left="20"/>
              <w:jc w:val="both"/>
            </w:pPr>
            <w:r>
              <w:rPr>
                <w:rFonts w:ascii="Times New Roman"/>
                <w:b w:val="false"/>
                <w:i w:val="false"/>
                <w:color w:val="000000"/>
                <w:sz w:val="20"/>
              </w:rPr>
              <w:t>
жазық жерлерге</w:t>
            </w:r>
          </w:p>
          <w:p>
            <w:pPr>
              <w:spacing w:after="20"/>
              <w:ind w:left="20"/>
              <w:jc w:val="both"/>
            </w:pPr>
            <w:r>
              <w:rPr>
                <w:rFonts w:ascii="Times New Roman"/>
                <w:b w:val="false"/>
                <w:i w:val="false"/>
                <w:color w:val="000000"/>
                <w:sz w:val="20"/>
              </w:rPr>
              <w:t>
(Лессинг шөміші, шаш шөміші,</w:t>
            </w:r>
          </w:p>
          <w:p>
            <w:pPr>
              <w:spacing w:after="20"/>
              <w:ind w:left="20"/>
              <w:jc w:val="both"/>
            </w:pPr>
            <w:r>
              <w:rPr>
                <w:rFonts w:ascii="Times New Roman"/>
                <w:b w:val="false"/>
                <w:i w:val="false"/>
                <w:color w:val="000000"/>
                <w:sz w:val="20"/>
              </w:rPr>
              <w:t>
жыралы сұлы, австриялық жусан,</w:t>
            </w:r>
          </w:p>
          <w:p>
            <w:pPr>
              <w:spacing w:after="20"/>
              <w:ind w:left="20"/>
              <w:jc w:val="both"/>
            </w:pPr>
            <w:r>
              <w:rPr>
                <w:rFonts w:ascii="Times New Roman"/>
                <w:b w:val="false"/>
                <w:i w:val="false"/>
                <w:color w:val="000000"/>
                <w:sz w:val="20"/>
              </w:rPr>
              <w:t>
аң сүйекті таволга, қарағай</w:t>
            </w:r>
          </w:p>
          <w:p>
            <w:pPr>
              <w:spacing w:after="20"/>
              <w:ind w:left="20"/>
              <w:jc w:val="both"/>
            </w:pPr>
            <w:r>
              <w:rPr>
                <w:rFonts w:ascii="Times New Roman"/>
                <w:b w:val="false"/>
                <w:i w:val="false"/>
                <w:color w:val="000000"/>
                <w:sz w:val="20"/>
              </w:rPr>
              <w:t>
қысқа бойлы)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Осоково-селитрянополинді</w:t>
            </w:r>
          </w:p>
          <w:p>
            <w:pPr>
              <w:spacing w:after="20"/>
              <w:ind w:left="20"/>
              <w:jc w:val="both"/>
            </w:pPr>
            <w:r>
              <w:rPr>
                <w:rFonts w:ascii="Times New Roman"/>
                <w:b w:val="false"/>
                <w:i w:val="false"/>
                <w:color w:val="000000"/>
                <w:sz w:val="20"/>
              </w:rPr>
              <w:t>
сұрғылт топырақта</w:t>
            </w:r>
          </w:p>
          <w:p>
            <w:pPr>
              <w:spacing w:after="20"/>
              <w:ind w:left="20"/>
              <w:jc w:val="both"/>
            </w:pPr>
            <w:r>
              <w:rPr>
                <w:rFonts w:ascii="Times New Roman"/>
                <w:b w:val="false"/>
                <w:i w:val="false"/>
                <w:color w:val="000000"/>
                <w:sz w:val="20"/>
              </w:rPr>
              <w:t>
төмендеу бойынша</w:t>
            </w:r>
          </w:p>
          <w:p>
            <w:pPr>
              <w:spacing w:after="20"/>
              <w:ind w:left="20"/>
              <w:jc w:val="both"/>
            </w:pPr>
            <w:r>
              <w:rPr>
                <w:rFonts w:ascii="Times New Roman"/>
                <w:b w:val="false"/>
                <w:i w:val="false"/>
                <w:color w:val="000000"/>
                <w:sz w:val="20"/>
              </w:rPr>
              <w:t>
(Жусан селитралы, жерге жақын шыбық)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10.05.2021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Типшек-жусан-әртүрлі шөптер</w:t>
            </w:r>
          </w:p>
          <w:p>
            <w:pPr>
              <w:spacing w:after="20"/>
              <w:ind w:left="20"/>
              <w:jc w:val="both"/>
            </w:pPr>
            <w:r>
              <w:rPr>
                <w:rFonts w:ascii="Times New Roman"/>
                <w:b w:val="false"/>
                <w:i w:val="false"/>
                <w:color w:val="000000"/>
                <w:sz w:val="20"/>
              </w:rPr>
              <w:t>
қарағайлы</w:t>
            </w:r>
          </w:p>
          <w:p>
            <w:pPr>
              <w:spacing w:after="20"/>
              <w:ind w:left="20"/>
              <w:jc w:val="both"/>
            </w:pPr>
            <w:r>
              <w:rPr>
                <w:rFonts w:ascii="Times New Roman"/>
                <w:b w:val="false"/>
                <w:i w:val="false"/>
                <w:color w:val="000000"/>
                <w:sz w:val="20"/>
              </w:rPr>
              <w:t>
қара-қоңыр түстес толық дамымаған</w:t>
            </w:r>
          </w:p>
          <w:p>
            <w:pPr>
              <w:spacing w:after="20"/>
              <w:ind w:left="20"/>
              <w:jc w:val="both"/>
            </w:pPr>
            <w:r>
              <w:rPr>
                <w:rFonts w:ascii="Times New Roman"/>
                <w:b w:val="false"/>
                <w:i w:val="false"/>
                <w:color w:val="000000"/>
                <w:sz w:val="20"/>
              </w:rPr>
              <w:t>
топырақты топырақтардағы топырақтар</w:t>
            </w:r>
          </w:p>
          <w:p>
            <w:pPr>
              <w:spacing w:after="20"/>
              <w:ind w:left="20"/>
              <w:jc w:val="both"/>
            </w:pPr>
            <w:r>
              <w:rPr>
                <w:rFonts w:ascii="Times New Roman"/>
                <w:b w:val="false"/>
                <w:i w:val="false"/>
                <w:color w:val="000000"/>
                <w:sz w:val="20"/>
              </w:rPr>
              <w:t>
жазық жерлерге</w:t>
            </w:r>
          </w:p>
          <w:p>
            <w:pPr>
              <w:spacing w:after="20"/>
              <w:ind w:left="20"/>
              <w:jc w:val="both"/>
            </w:pPr>
            <w:r>
              <w:rPr>
                <w:rFonts w:ascii="Times New Roman"/>
                <w:b w:val="false"/>
                <w:i w:val="false"/>
                <w:color w:val="000000"/>
                <w:sz w:val="20"/>
              </w:rPr>
              <w:t>
(Жыралы сұлы, австриялық жусан,</w:t>
            </w:r>
          </w:p>
          <w:p>
            <w:pPr>
              <w:spacing w:after="20"/>
              <w:ind w:left="20"/>
              <w:jc w:val="both"/>
            </w:pPr>
            <w:r>
              <w:rPr>
                <w:rFonts w:ascii="Times New Roman"/>
                <w:b w:val="false"/>
                <w:i w:val="false"/>
                <w:color w:val="000000"/>
                <w:sz w:val="20"/>
              </w:rPr>
              <w:t>
суық жусан, күміс түстес вероника,</w:t>
            </w:r>
          </w:p>
          <w:p>
            <w:pPr>
              <w:spacing w:after="20"/>
              <w:ind w:left="20"/>
              <w:jc w:val="both"/>
            </w:pPr>
            <w:r>
              <w:rPr>
                <w:rFonts w:ascii="Times New Roman"/>
                <w:b w:val="false"/>
                <w:i w:val="false"/>
                <w:color w:val="000000"/>
                <w:sz w:val="20"/>
              </w:rPr>
              <w:t>
түкті төс)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жүктемені азайту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Тырыс-типчак-жусан-шыбық</w:t>
            </w:r>
          </w:p>
          <w:p>
            <w:pPr>
              <w:spacing w:after="20"/>
              <w:ind w:left="20"/>
              <w:jc w:val="both"/>
            </w:pPr>
            <w:r>
              <w:rPr>
                <w:rFonts w:ascii="Times New Roman"/>
                <w:b w:val="false"/>
                <w:i w:val="false"/>
                <w:color w:val="000000"/>
                <w:sz w:val="20"/>
              </w:rPr>
              <w:t>
бұталы</w:t>
            </w:r>
          </w:p>
          <w:p>
            <w:pPr>
              <w:spacing w:after="20"/>
              <w:ind w:left="20"/>
              <w:jc w:val="both"/>
            </w:pPr>
            <w:r>
              <w:rPr>
                <w:rFonts w:ascii="Times New Roman"/>
                <w:b w:val="false"/>
                <w:i w:val="false"/>
                <w:color w:val="000000"/>
                <w:sz w:val="20"/>
              </w:rPr>
              <w:t>
қара-қоңыр түсті аз дамыған</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(Қылшықты шөміш, сылақ,</w:t>
            </w:r>
          </w:p>
          <w:p>
            <w:pPr>
              <w:spacing w:after="20"/>
              <w:ind w:left="20"/>
              <w:jc w:val="both"/>
            </w:pPr>
            <w:r>
              <w:rPr>
                <w:rFonts w:ascii="Times New Roman"/>
                <w:b w:val="false"/>
                <w:i w:val="false"/>
                <w:color w:val="000000"/>
                <w:sz w:val="20"/>
              </w:rPr>
              <w:t>
аустриялық жусан, суық жусан,</w:t>
            </w:r>
          </w:p>
          <w:p>
            <w:pPr>
              <w:spacing w:after="20"/>
              <w:ind w:left="20"/>
              <w:jc w:val="both"/>
            </w:pPr>
            <w:r>
              <w:rPr>
                <w:rFonts w:ascii="Times New Roman"/>
                <w:b w:val="false"/>
                <w:i w:val="false"/>
                <w:color w:val="000000"/>
                <w:sz w:val="20"/>
              </w:rPr>
              <w:t>
жерге жақын осока, қысқа қарағай,</w:t>
            </w:r>
          </w:p>
          <w:p>
            <w:pPr>
              <w:spacing w:after="20"/>
              <w:ind w:left="20"/>
              <w:jc w:val="both"/>
            </w:pPr>
            <w:r>
              <w:rPr>
                <w:rFonts w:ascii="Times New Roman"/>
                <w:b w:val="false"/>
                <w:i w:val="false"/>
                <w:color w:val="000000"/>
                <w:sz w:val="20"/>
              </w:rPr>
              <w:t>
аң сүйекті таволга)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24х</w:t>
            </w: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Тырыс-типчак-жусан</w:t>
            </w:r>
          </w:p>
          <w:p>
            <w:pPr>
              <w:spacing w:after="20"/>
              <w:ind w:left="20"/>
              <w:jc w:val="both"/>
            </w:pPr>
            <w:r>
              <w:rPr>
                <w:rFonts w:ascii="Times New Roman"/>
                <w:b w:val="false"/>
                <w:i w:val="false"/>
                <w:color w:val="000000"/>
                <w:sz w:val="20"/>
              </w:rPr>
              <w:t>
бұталы</w:t>
            </w:r>
          </w:p>
          <w:p>
            <w:pPr>
              <w:spacing w:after="20"/>
              <w:ind w:left="20"/>
              <w:jc w:val="both"/>
            </w:pPr>
            <w:r>
              <w:rPr>
                <w:rFonts w:ascii="Times New Roman"/>
                <w:b w:val="false"/>
                <w:i w:val="false"/>
                <w:color w:val="000000"/>
                <w:sz w:val="20"/>
              </w:rPr>
              <w:t>
қара-қоңыр түстес толық дамымаған</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(Қылшықты шөміш, сылақ,</w:t>
            </w:r>
          </w:p>
          <w:p>
            <w:pPr>
              <w:spacing w:after="20"/>
              <w:ind w:left="20"/>
              <w:jc w:val="both"/>
            </w:pPr>
            <w:r>
              <w:rPr>
                <w:rFonts w:ascii="Times New Roman"/>
                <w:b w:val="false"/>
                <w:i w:val="false"/>
                <w:color w:val="000000"/>
                <w:sz w:val="20"/>
              </w:rPr>
              <w:t>
аустриялық жусан, суық жусан,</w:t>
            </w:r>
          </w:p>
          <w:p>
            <w:pPr>
              <w:spacing w:after="20"/>
              <w:ind w:left="20"/>
              <w:jc w:val="both"/>
            </w:pPr>
            <w:r>
              <w:rPr>
                <w:rFonts w:ascii="Times New Roman"/>
                <w:b w:val="false"/>
                <w:i w:val="false"/>
                <w:color w:val="000000"/>
                <w:sz w:val="20"/>
              </w:rPr>
              <w:t>
қысқа бойлы қарағай, таволга</w:t>
            </w:r>
          </w:p>
          <w:p>
            <w:pPr>
              <w:spacing w:after="20"/>
              <w:ind w:left="20"/>
              <w:jc w:val="both"/>
            </w:pPr>
            <w:r>
              <w:rPr>
                <w:rFonts w:ascii="Times New Roman"/>
                <w:b w:val="false"/>
                <w:i w:val="false"/>
                <w:color w:val="000000"/>
                <w:sz w:val="20"/>
              </w:rPr>
              <w:t>
аң сүйекті)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Қалдық-дәнді дақылдар</w:t>
            </w:r>
          </w:p>
          <w:p>
            <w:pPr>
              <w:spacing w:after="20"/>
              <w:ind w:left="20"/>
              <w:jc w:val="both"/>
            </w:pPr>
            <w:r>
              <w:rPr>
                <w:rFonts w:ascii="Times New Roman"/>
                <w:b w:val="false"/>
                <w:i w:val="false"/>
                <w:color w:val="000000"/>
                <w:sz w:val="20"/>
              </w:rPr>
              <w:t>
ирисі бар шалғынды қоңыр топырақта құламалар мен шұңқырлар бойынша</w:t>
            </w:r>
          </w:p>
          <w:p>
            <w:pPr>
              <w:spacing w:after="20"/>
              <w:ind w:left="20"/>
              <w:jc w:val="both"/>
            </w:pPr>
            <w:r>
              <w:rPr>
                <w:rFonts w:ascii="Times New Roman"/>
                <w:b w:val="false"/>
                <w:i w:val="false"/>
                <w:color w:val="000000"/>
                <w:sz w:val="20"/>
              </w:rPr>
              <w:t>
(Қара жүнді қалдық, шалғындық миязы, сырғымалы бұршақ, ирис орыс)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10.05.2021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шөмішті жусан</w:t>
            </w:r>
          </w:p>
          <w:p>
            <w:pPr>
              <w:spacing w:after="20"/>
              <w:ind w:left="20"/>
              <w:jc w:val="both"/>
            </w:pPr>
            <w:r>
              <w:rPr>
                <w:rFonts w:ascii="Times New Roman"/>
                <w:b w:val="false"/>
                <w:i w:val="false"/>
                <w:color w:val="000000"/>
                <w:sz w:val="20"/>
              </w:rPr>
              <w:t>
қарағайлы</w:t>
            </w:r>
          </w:p>
          <w:p>
            <w:pPr>
              <w:spacing w:after="20"/>
              <w:ind w:left="20"/>
              <w:jc w:val="both"/>
            </w:pPr>
            <w:r>
              <w:rPr>
                <w:rFonts w:ascii="Times New Roman"/>
                <w:b w:val="false"/>
                <w:i w:val="false"/>
                <w:color w:val="000000"/>
                <w:sz w:val="20"/>
              </w:rPr>
              <w:t>
қара-қоңыр түсті аз дамыған</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(Шұңқырлы сұлы, түкті шөміш,</w:t>
            </w:r>
          </w:p>
          <w:p>
            <w:pPr>
              <w:spacing w:after="20"/>
              <w:ind w:left="20"/>
              <w:jc w:val="both"/>
            </w:pPr>
            <w:r>
              <w:rPr>
                <w:rFonts w:ascii="Times New Roman"/>
                <w:b w:val="false"/>
                <w:i w:val="false"/>
                <w:color w:val="000000"/>
                <w:sz w:val="20"/>
              </w:rPr>
              <w:t>
қызыл шөміш, австрия жусаны,</w:t>
            </w:r>
          </w:p>
          <w:p>
            <w:pPr>
              <w:spacing w:after="20"/>
              <w:ind w:left="20"/>
              <w:jc w:val="both"/>
            </w:pPr>
            <w:r>
              <w:rPr>
                <w:rFonts w:ascii="Times New Roman"/>
                <w:b w:val="false"/>
                <w:i w:val="false"/>
                <w:color w:val="000000"/>
                <w:sz w:val="20"/>
              </w:rPr>
              <w:t>
қысқа қараған)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10.05.2021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11Аа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Шеміршек-жусан-шырын</w:t>
            </w:r>
          </w:p>
          <w:p>
            <w:pPr>
              <w:spacing w:after="20"/>
              <w:ind w:left="20"/>
              <w:jc w:val="both"/>
            </w:pPr>
            <w:r>
              <w:rPr>
                <w:rFonts w:ascii="Times New Roman"/>
                <w:b w:val="false"/>
                <w:i w:val="false"/>
                <w:color w:val="000000"/>
                <w:sz w:val="20"/>
              </w:rPr>
              <w:t>
бұталы</w:t>
            </w:r>
          </w:p>
          <w:p>
            <w:pPr>
              <w:spacing w:after="20"/>
              <w:ind w:left="20"/>
              <w:jc w:val="both"/>
            </w:pPr>
            <w:r>
              <w:rPr>
                <w:rFonts w:ascii="Times New Roman"/>
                <w:b w:val="false"/>
                <w:i w:val="false"/>
                <w:color w:val="000000"/>
                <w:sz w:val="20"/>
              </w:rPr>
              <w:t>
қара-қоңыр түстес толық дамымаған</w:t>
            </w:r>
          </w:p>
          <w:p>
            <w:pPr>
              <w:spacing w:after="20"/>
              <w:ind w:left="20"/>
              <w:jc w:val="both"/>
            </w:pPr>
            <w:r>
              <w:rPr>
                <w:rFonts w:ascii="Times New Roman"/>
                <w:b w:val="false"/>
                <w:i w:val="false"/>
                <w:color w:val="000000"/>
                <w:sz w:val="20"/>
              </w:rPr>
              <w:t>
топырақты топырақтардағы топырақтар</w:t>
            </w:r>
          </w:p>
          <w:p>
            <w:pPr>
              <w:spacing w:after="20"/>
              <w:ind w:left="20"/>
              <w:jc w:val="both"/>
            </w:pPr>
            <w:r>
              <w:rPr>
                <w:rFonts w:ascii="Times New Roman"/>
                <w:b w:val="false"/>
                <w:i w:val="false"/>
                <w:color w:val="000000"/>
                <w:sz w:val="20"/>
              </w:rPr>
              <w:t>
жазық жерлерге</w:t>
            </w:r>
          </w:p>
          <w:p>
            <w:pPr>
              <w:spacing w:after="20"/>
              <w:ind w:left="20"/>
              <w:jc w:val="both"/>
            </w:pPr>
            <w:r>
              <w:rPr>
                <w:rFonts w:ascii="Times New Roman"/>
                <w:b w:val="false"/>
                <w:i w:val="false"/>
                <w:color w:val="000000"/>
                <w:sz w:val="20"/>
              </w:rPr>
              <w:t>
(түкті шөміш, жыртылған сұлы,</w:t>
            </w:r>
          </w:p>
          <w:p>
            <w:pPr>
              <w:spacing w:after="20"/>
              <w:ind w:left="20"/>
              <w:jc w:val="both"/>
            </w:pPr>
            <w:r>
              <w:rPr>
                <w:rFonts w:ascii="Times New Roman"/>
                <w:b w:val="false"/>
                <w:i w:val="false"/>
                <w:color w:val="000000"/>
                <w:sz w:val="20"/>
              </w:rPr>
              <w:t>
жіңішке қоңыр, австриялық жусан,</w:t>
            </w:r>
          </w:p>
          <w:p>
            <w:pPr>
              <w:spacing w:after="20"/>
              <w:ind w:left="20"/>
              <w:jc w:val="both"/>
            </w:pPr>
            <w:r>
              <w:rPr>
                <w:rFonts w:ascii="Times New Roman"/>
                <w:b w:val="false"/>
                <w:i w:val="false"/>
                <w:color w:val="000000"/>
                <w:sz w:val="20"/>
              </w:rPr>
              <w:t>
суық жусан, жерге жақын шыбық,</w:t>
            </w:r>
          </w:p>
          <w:p>
            <w:pPr>
              <w:spacing w:after="20"/>
              <w:ind w:left="20"/>
              <w:jc w:val="both"/>
            </w:pPr>
            <w:r>
              <w:rPr>
                <w:rFonts w:ascii="Times New Roman"/>
                <w:b w:val="false"/>
                <w:i w:val="false"/>
                <w:color w:val="000000"/>
                <w:sz w:val="20"/>
              </w:rPr>
              <w:t>
қысқа бойлы қарағай, таволга</w:t>
            </w:r>
          </w:p>
          <w:p>
            <w:pPr>
              <w:spacing w:after="20"/>
              <w:ind w:left="20"/>
              <w:jc w:val="both"/>
            </w:pPr>
            <w:r>
              <w:rPr>
                <w:rFonts w:ascii="Times New Roman"/>
                <w:b w:val="false"/>
                <w:i w:val="false"/>
                <w:color w:val="000000"/>
                <w:sz w:val="20"/>
              </w:rPr>
              <w:t>
аң сүйекті)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жүктемені азайту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Шөмішті-типшекті жусанды</w:t>
            </w:r>
          </w:p>
          <w:p>
            <w:pPr>
              <w:spacing w:after="20"/>
              <w:ind w:left="20"/>
              <w:jc w:val="both"/>
            </w:pPr>
            <w:r>
              <w:rPr>
                <w:rFonts w:ascii="Times New Roman"/>
                <w:b w:val="false"/>
                <w:i w:val="false"/>
                <w:color w:val="000000"/>
                <w:sz w:val="20"/>
              </w:rPr>
              <w:t>
қарағайлы</w:t>
            </w:r>
          </w:p>
          <w:p>
            <w:pPr>
              <w:spacing w:after="20"/>
              <w:ind w:left="20"/>
              <w:jc w:val="both"/>
            </w:pPr>
            <w:r>
              <w:rPr>
                <w:rFonts w:ascii="Times New Roman"/>
                <w:b w:val="false"/>
                <w:i w:val="false"/>
                <w:color w:val="000000"/>
                <w:sz w:val="20"/>
              </w:rPr>
              <w:t>
қара-қоңыр түсті аз дамыған</w:t>
            </w:r>
          </w:p>
          <w:p>
            <w:pPr>
              <w:spacing w:after="20"/>
              <w:ind w:left="20"/>
              <w:jc w:val="both"/>
            </w:pPr>
            <w:r>
              <w:rPr>
                <w:rFonts w:ascii="Times New Roman"/>
                <w:b w:val="false"/>
                <w:i w:val="false"/>
                <w:color w:val="000000"/>
                <w:sz w:val="20"/>
              </w:rPr>
              <w:t>
беткейлер, шыңдар бойынша сазды топырақта</w:t>
            </w:r>
          </w:p>
          <w:p>
            <w:pPr>
              <w:spacing w:after="20"/>
              <w:ind w:left="20"/>
              <w:jc w:val="both"/>
            </w:pPr>
            <w:r>
              <w:rPr>
                <w:rFonts w:ascii="Times New Roman"/>
                <w:b w:val="false"/>
                <w:i w:val="false"/>
                <w:color w:val="000000"/>
                <w:sz w:val="20"/>
              </w:rPr>
              <w:t>
және дөңестердің табандары</w:t>
            </w:r>
          </w:p>
          <w:p>
            <w:pPr>
              <w:spacing w:after="20"/>
              <w:ind w:left="20"/>
              <w:jc w:val="both"/>
            </w:pPr>
            <w:r>
              <w:rPr>
                <w:rFonts w:ascii="Times New Roman"/>
                <w:b w:val="false"/>
                <w:i w:val="false"/>
                <w:color w:val="000000"/>
                <w:sz w:val="20"/>
              </w:rPr>
              <w:t>
(волостаик шөміші, қанатты шөміш,</w:t>
            </w:r>
          </w:p>
          <w:p>
            <w:pPr>
              <w:spacing w:after="20"/>
              <w:ind w:left="20"/>
              <w:jc w:val="both"/>
            </w:pPr>
            <w:r>
              <w:rPr>
                <w:rFonts w:ascii="Times New Roman"/>
                <w:b w:val="false"/>
                <w:i w:val="false"/>
                <w:color w:val="000000"/>
                <w:sz w:val="20"/>
              </w:rPr>
              <w:t>
жыралы сұлы, австриялық жусан,</w:t>
            </w:r>
          </w:p>
          <w:p>
            <w:pPr>
              <w:spacing w:after="20"/>
              <w:ind w:left="20"/>
              <w:jc w:val="both"/>
            </w:pPr>
            <w:r>
              <w:rPr>
                <w:rFonts w:ascii="Times New Roman"/>
                <w:b w:val="false"/>
                <w:i w:val="false"/>
                <w:color w:val="000000"/>
                <w:sz w:val="20"/>
              </w:rPr>
              <w:t>
суық жусан, қысқа қарағай)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Дәнді-түрлі шөптер</w:t>
            </w:r>
          </w:p>
          <w:p>
            <w:pPr>
              <w:spacing w:after="20"/>
              <w:ind w:left="20"/>
              <w:jc w:val="both"/>
            </w:pPr>
            <w:r>
              <w:rPr>
                <w:rFonts w:ascii="Times New Roman"/>
                <w:b w:val="false"/>
                <w:i w:val="false"/>
                <w:color w:val="000000"/>
                <w:sz w:val="20"/>
              </w:rPr>
              <w:t>
шалғынды қоңыр топырақта</w:t>
            </w:r>
          </w:p>
          <w:p>
            <w:pPr>
              <w:spacing w:after="20"/>
              <w:ind w:left="20"/>
              <w:jc w:val="both"/>
            </w:pPr>
            <w:r>
              <w:rPr>
                <w:rFonts w:ascii="Times New Roman"/>
                <w:b w:val="false"/>
                <w:i w:val="false"/>
                <w:color w:val="000000"/>
                <w:sz w:val="20"/>
              </w:rPr>
              <w:t>
құламалар мен шұңқырлар бойынша</w:t>
            </w:r>
          </w:p>
          <w:p>
            <w:pPr>
              <w:spacing w:after="20"/>
              <w:ind w:left="20"/>
              <w:jc w:val="both"/>
            </w:pPr>
            <w:r>
              <w:rPr>
                <w:rFonts w:ascii="Times New Roman"/>
                <w:b w:val="false"/>
                <w:i w:val="false"/>
                <w:color w:val="000000"/>
                <w:sz w:val="20"/>
              </w:rPr>
              <w:t>
(шалғынды миязы, жайылмалы жаңғақ,</w:t>
            </w:r>
          </w:p>
          <w:p>
            <w:pPr>
              <w:spacing w:after="20"/>
              <w:ind w:left="20"/>
              <w:jc w:val="both"/>
            </w:pPr>
            <w:r>
              <w:rPr>
                <w:rFonts w:ascii="Times New Roman"/>
                <w:b w:val="false"/>
                <w:i w:val="false"/>
                <w:color w:val="000000"/>
                <w:sz w:val="20"/>
              </w:rPr>
              <w:t>
шұңқырлы сұлы, кеспе кесек,</w:t>
            </w:r>
          </w:p>
          <w:p>
            <w:pPr>
              <w:spacing w:after="20"/>
              <w:ind w:left="20"/>
              <w:jc w:val="both"/>
            </w:pPr>
            <w:r>
              <w:rPr>
                <w:rFonts w:ascii="Times New Roman"/>
                <w:b w:val="false"/>
                <w:i w:val="false"/>
                <w:color w:val="000000"/>
                <w:sz w:val="20"/>
              </w:rPr>
              <w:t>
шағын бақша, Яков крестовник)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10.05.2021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Қалдық-астық-әртүрлі шөптер</w:t>
            </w:r>
          </w:p>
          <w:p>
            <w:pPr>
              <w:spacing w:after="20"/>
              <w:ind w:left="20"/>
              <w:jc w:val="both"/>
            </w:pPr>
            <w:r>
              <w:rPr>
                <w:rFonts w:ascii="Times New Roman"/>
                <w:b w:val="false"/>
                <w:i w:val="false"/>
                <w:color w:val="000000"/>
                <w:sz w:val="20"/>
              </w:rPr>
              <w:t>
шалғындық қоңыр сортаңдарда</w:t>
            </w:r>
          </w:p>
          <w:p>
            <w:pPr>
              <w:spacing w:after="20"/>
              <w:ind w:left="20"/>
              <w:jc w:val="both"/>
            </w:pPr>
            <w:r>
              <w:rPr>
                <w:rFonts w:ascii="Times New Roman"/>
                <w:b w:val="false"/>
                <w:i w:val="false"/>
                <w:color w:val="000000"/>
                <w:sz w:val="20"/>
              </w:rPr>
              <w:t>
топырақтар бойынша</w:t>
            </w:r>
          </w:p>
          <w:p>
            <w:pPr>
              <w:spacing w:after="20"/>
              <w:ind w:left="20"/>
              <w:jc w:val="both"/>
            </w:pPr>
            <w:r>
              <w:rPr>
                <w:rFonts w:ascii="Times New Roman"/>
                <w:b w:val="false"/>
                <w:i w:val="false"/>
                <w:color w:val="000000"/>
                <w:sz w:val="20"/>
              </w:rPr>
              <w:t>
(Қара түкті қылшық, қысқа қылқанды арпа,</w:t>
            </w:r>
          </w:p>
          <w:p>
            <w:pPr>
              <w:spacing w:after="20"/>
              <w:ind w:left="20"/>
              <w:jc w:val="both"/>
            </w:pPr>
            <w:r>
              <w:rPr>
                <w:rFonts w:ascii="Times New Roman"/>
                <w:b w:val="false"/>
                <w:i w:val="false"/>
                <w:color w:val="000000"/>
                <w:sz w:val="20"/>
              </w:rPr>
              <w:t>
шалғындық жалбыз, шалғындық герань, қантамырлық</w:t>
            </w:r>
          </w:p>
          <w:p>
            <w:pPr>
              <w:spacing w:after="20"/>
              <w:ind w:left="20"/>
              <w:jc w:val="both"/>
            </w:pPr>
            <w:r>
              <w:rPr>
                <w:rFonts w:ascii="Times New Roman"/>
                <w:b w:val="false"/>
                <w:i w:val="false"/>
                <w:color w:val="000000"/>
                <w:sz w:val="20"/>
              </w:rPr>
              <w:t>
дәрілік, далалық бодяк)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23х</w:t>
            </w: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қантөгіс</w:t>
            </w:r>
          </w:p>
          <w:p>
            <w:pPr>
              <w:spacing w:after="20"/>
              <w:ind w:left="20"/>
              <w:jc w:val="both"/>
            </w:pPr>
            <w:r>
              <w:rPr>
                <w:rFonts w:ascii="Times New Roman"/>
                <w:b w:val="false"/>
                <w:i w:val="false"/>
                <w:color w:val="000000"/>
                <w:sz w:val="20"/>
              </w:rPr>
              <w:t>
дәрі-дәрмектік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Астық-жусан-әртүрлі шөптер</w:t>
            </w:r>
          </w:p>
          <w:p>
            <w:pPr>
              <w:spacing w:after="20"/>
              <w:ind w:left="20"/>
              <w:jc w:val="both"/>
            </w:pPr>
            <w:r>
              <w:rPr>
                <w:rFonts w:ascii="Times New Roman"/>
                <w:b w:val="false"/>
                <w:i w:val="false"/>
                <w:color w:val="000000"/>
                <w:sz w:val="20"/>
              </w:rPr>
              <w:t>
шалғынды қоңыр топырақта</w:t>
            </w:r>
          </w:p>
          <w:p>
            <w:pPr>
              <w:spacing w:after="20"/>
              <w:ind w:left="20"/>
              <w:jc w:val="both"/>
            </w:pPr>
            <w:r>
              <w:rPr>
                <w:rFonts w:ascii="Times New Roman"/>
                <w:b w:val="false"/>
                <w:i w:val="false"/>
                <w:color w:val="000000"/>
                <w:sz w:val="20"/>
              </w:rPr>
              <w:t>
шұңқырлар бойынша</w:t>
            </w:r>
          </w:p>
          <w:p>
            <w:pPr>
              <w:spacing w:after="20"/>
              <w:ind w:left="20"/>
              <w:jc w:val="both"/>
            </w:pPr>
            <w:r>
              <w:rPr>
                <w:rFonts w:ascii="Times New Roman"/>
                <w:b w:val="false"/>
                <w:i w:val="false"/>
                <w:color w:val="000000"/>
                <w:sz w:val="20"/>
              </w:rPr>
              <w:t>
(Шалғынды миязы, жайылмалы жаңғақ, жусан</w:t>
            </w:r>
          </w:p>
          <w:p>
            <w:pPr>
              <w:spacing w:after="20"/>
              <w:ind w:left="20"/>
              <w:jc w:val="both"/>
            </w:pPr>
            <w:r>
              <w:rPr>
                <w:rFonts w:ascii="Times New Roman"/>
                <w:b w:val="false"/>
                <w:i w:val="false"/>
                <w:color w:val="000000"/>
                <w:sz w:val="20"/>
              </w:rPr>
              <w:t>
эстрагон, кеспе кесек,</w:t>
            </w:r>
          </w:p>
          <w:p>
            <w:pPr>
              <w:spacing w:after="20"/>
              <w:ind w:left="20"/>
              <w:jc w:val="both"/>
            </w:pPr>
            <w:r>
              <w:rPr>
                <w:rFonts w:ascii="Times New Roman"/>
                <w:b w:val="false"/>
                <w:i w:val="false"/>
                <w:color w:val="000000"/>
                <w:sz w:val="20"/>
              </w:rPr>
              <w:t>
нағыз таңба)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10.05.2021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 Шоқаралық жазықтық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жынысты типшакты</w:t>
            </w:r>
          </w:p>
          <w:p>
            <w:pPr>
              <w:spacing w:after="20"/>
              <w:ind w:left="20"/>
              <w:jc w:val="both"/>
            </w:pPr>
            <w:r>
              <w:rPr>
                <w:rFonts w:ascii="Times New Roman"/>
                <w:b w:val="false"/>
                <w:i w:val="false"/>
                <w:color w:val="000000"/>
                <w:sz w:val="20"/>
              </w:rPr>
              <w:t>
қою қоңыр түсті аз қуатты</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(Суық жусан, жыралы сұлы)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Тынайған жер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Тынайған жер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10.05.2021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 Көл маңындағы төмендеулер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Тырыс-типчак-жусан</w:t>
            </w:r>
          </w:p>
          <w:p>
            <w:pPr>
              <w:spacing w:after="20"/>
              <w:ind w:left="20"/>
              <w:jc w:val="both"/>
            </w:pPr>
            <w:r>
              <w:rPr>
                <w:rFonts w:ascii="Times New Roman"/>
                <w:b w:val="false"/>
                <w:i w:val="false"/>
                <w:color w:val="000000"/>
                <w:sz w:val="20"/>
              </w:rPr>
              <w:t>
қарағайлы</w:t>
            </w:r>
          </w:p>
          <w:p>
            <w:pPr>
              <w:spacing w:after="20"/>
              <w:ind w:left="20"/>
              <w:jc w:val="both"/>
            </w:pPr>
            <w:r>
              <w:rPr>
                <w:rFonts w:ascii="Times New Roman"/>
                <w:b w:val="false"/>
                <w:i w:val="false"/>
                <w:color w:val="000000"/>
                <w:sz w:val="20"/>
              </w:rPr>
              <w:t>
қара-қоңыр түстес толық дамымаған</w:t>
            </w:r>
          </w:p>
          <w:p>
            <w:pPr>
              <w:spacing w:after="20"/>
              <w:ind w:left="20"/>
              <w:jc w:val="both"/>
            </w:pPr>
            <w:r>
              <w:rPr>
                <w:rFonts w:ascii="Times New Roman"/>
                <w:b w:val="false"/>
                <w:i w:val="false"/>
                <w:color w:val="000000"/>
                <w:sz w:val="20"/>
              </w:rPr>
              <w:t>
батпақты топырақта баурайлар, табандар</w:t>
            </w:r>
          </w:p>
          <w:p>
            <w:pPr>
              <w:spacing w:after="20"/>
              <w:ind w:left="20"/>
              <w:jc w:val="both"/>
            </w:pPr>
            <w:r>
              <w:rPr>
                <w:rFonts w:ascii="Times New Roman"/>
                <w:b w:val="false"/>
                <w:i w:val="false"/>
                <w:color w:val="000000"/>
                <w:sz w:val="20"/>
              </w:rPr>
              <w:t>
және дөңестердің шыңдарына</w:t>
            </w:r>
          </w:p>
          <w:p>
            <w:pPr>
              <w:spacing w:after="20"/>
              <w:ind w:left="20"/>
              <w:jc w:val="both"/>
            </w:pPr>
            <w:r>
              <w:rPr>
                <w:rFonts w:ascii="Times New Roman"/>
                <w:b w:val="false"/>
                <w:i w:val="false"/>
                <w:color w:val="000000"/>
                <w:sz w:val="20"/>
              </w:rPr>
              <w:t>
(Қылшықты шөміш, сылақ,</w:t>
            </w:r>
          </w:p>
          <w:p>
            <w:pPr>
              <w:spacing w:after="20"/>
              <w:ind w:left="20"/>
              <w:jc w:val="both"/>
            </w:pPr>
            <w:r>
              <w:rPr>
                <w:rFonts w:ascii="Times New Roman"/>
                <w:b w:val="false"/>
                <w:i w:val="false"/>
                <w:color w:val="000000"/>
                <w:sz w:val="20"/>
              </w:rPr>
              <w:t>
суық жусан, австриялық жусан,</w:t>
            </w:r>
          </w:p>
          <w:p>
            <w:pPr>
              <w:spacing w:after="20"/>
              <w:ind w:left="20"/>
              <w:jc w:val="both"/>
            </w:pPr>
            <w:r>
              <w:rPr>
                <w:rFonts w:ascii="Times New Roman"/>
                <w:b w:val="false"/>
                <w:i w:val="false"/>
                <w:color w:val="000000"/>
                <w:sz w:val="20"/>
              </w:rPr>
              <w:t>
қысқа қараған)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w:t>
            </w: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Қалдық-астық-әртүрлі шөптер</w:t>
            </w:r>
          </w:p>
          <w:p>
            <w:pPr>
              <w:spacing w:after="20"/>
              <w:ind w:left="20"/>
              <w:jc w:val="both"/>
            </w:pPr>
            <w:r>
              <w:rPr>
                <w:rFonts w:ascii="Times New Roman"/>
                <w:b w:val="false"/>
                <w:i w:val="false"/>
                <w:color w:val="000000"/>
                <w:sz w:val="20"/>
              </w:rPr>
              <w:t>
шалғындық қоңыр сортаңдарда</w:t>
            </w:r>
          </w:p>
          <w:p>
            <w:pPr>
              <w:spacing w:after="20"/>
              <w:ind w:left="20"/>
              <w:jc w:val="both"/>
            </w:pPr>
            <w:r>
              <w:rPr>
                <w:rFonts w:ascii="Times New Roman"/>
                <w:b w:val="false"/>
                <w:i w:val="false"/>
                <w:color w:val="000000"/>
                <w:sz w:val="20"/>
              </w:rPr>
              <w:t>
топырақтар бойынша</w:t>
            </w:r>
          </w:p>
          <w:p>
            <w:pPr>
              <w:spacing w:after="20"/>
              <w:ind w:left="20"/>
              <w:jc w:val="both"/>
            </w:pPr>
            <w:r>
              <w:rPr>
                <w:rFonts w:ascii="Times New Roman"/>
                <w:b w:val="false"/>
                <w:i w:val="false"/>
                <w:color w:val="000000"/>
                <w:sz w:val="20"/>
              </w:rPr>
              <w:t>
(Қара түкті қылшық, қысқа қылқанды арпа,</w:t>
            </w:r>
          </w:p>
          <w:p>
            <w:pPr>
              <w:spacing w:after="20"/>
              <w:ind w:left="20"/>
              <w:jc w:val="both"/>
            </w:pPr>
            <w:r>
              <w:rPr>
                <w:rFonts w:ascii="Times New Roman"/>
                <w:b w:val="false"/>
                <w:i w:val="false"/>
                <w:color w:val="000000"/>
                <w:sz w:val="20"/>
              </w:rPr>
              <w:t>
шалғындық жалбыз, шалғындық герань, қантамырлық</w:t>
            </w:r>
          </w:p>
          <w:p>
            <w:pPr>
              <w:spacing w:after="20"/>
              <w:ind w:left="20"/>
              <w:jc w:val="both"/>
            </w:pPr>
            <w:r>
              <w:rPr>
                <w:rFonts w:ascii="Times New Roman"/>
                <w:b w:val="false"/>
                <w:i w:val="false"/>
                <w:color w:val="000000"/>
                <w:sz w:val="20"/>
              </w:rPr>
              <w:t>
дәрілік, далалық бодяк)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Қызылтау ауылдық округінің жайылымдарын</w:t>
      </w:r>
      <w:r>
        <w:br/>
      </w:r>
      <w:r>
        <w:rPr>
          <w:rFonts w:ascii="Times New Roman"/>
          <w:b/>
          <w:i w:val="false"/>
          <w:color w:val="000000"/>
        </w:rPr>
        <w:t>геоботаникалық зерттеу-қарау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алқаптардың</w:t>
            </w:r>
          </w:p>
          <w:p>
            <w:pPr>
              <w:spacing w:after="20"/>
              <w:ind w:left="20"/>
              <w:jc w:val="both"/>
            </w:pPr>
            <w:r>
              <w:rPr>
                <w:rFonts w:ascii="Times New Roman"/>
                <w:b w:val="false"/>
                <w:i w:val="false"/>
                <w:color w:val="000000"/>
                <w:sz w:val="20"/>
              </w:rPr>
              <w:t>
жіктемесі бойынша және түсініксөз бойынша шифрлар, күні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Контур-лар мен сипатта-малар нөмірі (жақша ішінде)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 типтерінің (айырмаларының, түрлендірулерінің) жер бедеріне топыраққа байланыстырылған атауы. Басқа жерлер мен алқаптардың атауы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Контурдағы пайыздық қатынас</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гектар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пайдаланылуы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түсімділік, гектарына центнерден (зерттеп-қарау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 ішінде желінетін өсімдіктердің түсімділігі:</w:t>
            </w:r>
          </w:p>
          <w:p>
            <w:pPr>
              <w:spacing w:after="20"/>
              <w:ind w:left="20"/>
              <w:jc w:val="both"/>
            </w:pPr>
            <w:r>
              <w:rPr>
                <w:rFonts w:ascii="Times New Roman"/>
                <w:b w:val="false"/>
                <w:i w:val="false"/>
                <w:color w:val="000000"/>
                <w:sz w:val="20"/>
              </w:rPr>
              <w:t>
құрғақ массаның гектарына центнерден,</w:t>
            </w:r>
          </w:p>
          <w:p>
            <w:pPr>
              <w:spacing w:after="20"/>
              <w:ind w:left="20"/>
              <w:jc w:val="both"/>
            </w:pPr>
            <w:r>
              <w:rPr>
                <w:rFonts w:ascii="Times New Roman"/>
                <w:b w:val="false"/>
                <w:i w:val="false"/>
                <w:color w:val="000000"/>
                <w:sz w:val="20"/>
              </w:rPr>
              <w:t>
азық бірлігінің гектарына центнерден, қорытылатынпротеиннің гектарына килограмм</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есептелген түсімділік: құрғақ массаның гектарына центнерден (алымы), азық бірлігінің гектарына центнерден (бөлгіш)</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азық қоры құрғақ массаның гектарына центнерден (алымы),азық бірлігінің гектарына центнерден (бөлгіш)</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малдың түрі.</w:t>
            </w:r>
          </w:p>
          <w:p>
            <w:pPr>
              <w:spacing w:after="20"/>
              <w:ind w:left="20"/>
              <w:jc w:val="both"/>
            </w:pPr>
            <w:r>
              <w:rPr>
                <w:rFonts w:ascii="Times New Roman"/>
                <w:b w:val="false"/>
                <w:i w:val="false"/>
                <w:color w:val="000000"/>
                <w:sz w:val="20"/>
              </w:rPr>
              <w:t>
Жақсарту жөнінде ұсынылған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маусымдар бойынша жайылымдық азық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шабы-латын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25.08.2021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 Дөңес еңісі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шөмішті-бұталы</w:t>
            </w:r>
          </w:p>
          <w:p>
            <w:pPr>
              <w:spacing w:after="20"/>
              <w:ind w:left="20"/>
              <w:jc w:val="both"/>
            </w:pPr>
            <w:r>
              <w:rPr>
                <w:rFonts w:ascii="Times New Roman"/>
                <w:b w:val="false"/>
                <w:i w:val="false"/>
                <w:color w:val="000000"/>
                <w:sz w:val="20"/>
              </w:rPr>
              <w:t>
қара-қоңыр түсті аз дамыған жусандармен</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(Типчак, шаш шөміші, қызыл шөміш,</w:t>
            </w:r>
          </w:p>
          <w:p>
            <w:pPr>
              <w:spacing w:after="20"/>
              <w:ind w:left="20"/>
              <w:jc w:val="both"/>
            </w:pPr>
            <w:r>
              <w:rPr>
                <w:rFonts w:ascii="Times New Roman"/>
                <w:b w:val="false"/>
                <w:i w:val="false"/>
                <w:color w:val="000000"/>
                <w:sz w:val="20"/>
              </w:rPr>
              <w:t>
қарағай төмен, спирея аң-қоңыр,</w:t>
            </w:r>
          </w:p>
          <w:p>
            <w:pPr>
              <w:spacing w:after="20"/>
              <w:ind w:left="20"/>
              <w:jc w:val="both"/>
            </w:pPr>
            <w:r>
              <w:rPr>
                <w:rFonts w:ascii="Times New Roman"/>
                <w:b w:val="false"/>
                <w:i w:val="false"/>
                <w:color w:val="000000"/>
                <w:sz w:val="20"/>
              </w:rPr>
              <w:t>
аустриялық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бұталанған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тәрізді бұталар</w:t>
            </w:r>
          </w:p>
          <w:p>
            <w:pPr>
              <w:spacing w:after="20"/>
              <w:ind w:left="20"/>
              <w:jc w:val="both"/>
            </w:pPr>
            <w:r>
              <w:rPr>
                <w:rFonts w:ascii="Times New Roman"/>
                <w:b w:val="false"/>
                <w:i w:val="false"/>
                <w:color w:val="000000"/>
                <w:sz w:val="20"/>
              </w:rPr>
              <w:t>
қара-қоңыр түсті аз дамыған</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(Суық жусан, типчак, спирея</w:t>
            </w:r>
          </w:p>
          <w:p>
            <w:pPr>
              <w:spacing w:after="20"/>
              <w:ind w:left="20"/>
              <w:jc w:val="both"/>
            </w:pPr>
            <w:r>
              <w:rPr>
                <w:rFonts w:ascii="Times New Roman"/>
                <w:b w:val="false"/>
                <w:i w:val="false"/>
                <w:color w:val="000000"/>
                <w:sz w:val="20"/>
              </w:rPr>
              <w:t>
Аңды-бұталы, қарағай төмен)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бұталанған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25.08.2021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 Шоқаралық жазықтық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шөмішті жусанды</w:t>
            </w:r>
          </w:p>
          <w:p>
            <w:pPr>
              <w:spacing w:after="20"/>
              <w:ind w:left="20"/>
              <w:jc w:val="both"/>
            </w:pPr>
            <w:r>
              <w:rPr>
                <w:rFonts w:ascii="Times New Roman"/>
                <w:b w:val="false"/>
                <w:i w:val="false"/>
                <w:color w:val="000000"/>
                <w:sz w:val="20"/>
              </w:rPr>
              <w:t>
қара-қоңыр түсті аз дамыған</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(қарағай төмен, шөміш қызыл,</w:t>
            </w:r>
          </w:p>
          <w:p>
            <w:pPr>
              <w:spacing w:after="20"/>
              <w:ind w:left="20"/>
              <w:jc w:val="both"/>
            </w:pPr>
            <w:r>
              <w:rPr>
                <w:rFonts w:ascii="Times New Roman"/>
                <w:b w:val="false"/>
                <w:i w:val="false"/>
                <w:color w:val="000000"/>
                <w:sz w:val="20"/>
              </w:rPr>
              <w:t>
қылшықты шөміш, австриялық жусан, жусан</w:t>
            </w:r>
          </w:p>
          <w:p>
            <w:pPr>
              <w:spacing w:after="20"/>
              <w:ind w:left="20"/>
              <w:jc w:val="both"/>
            </w:pPr>
            <w:r>
              <w:rPr>
                <w:rFonts w:ascii="Times New Roman"/>
                <w:b w:val="false"/>
                <w:i w:val="false"/>
                <w:color w:val="000000"/>
                <w:sz w:val="20"/>
              </w:rPr>
              <w:t>
суық)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бұталанған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Шөмішті-типшекті-жусанды қарағайлы</w:t>
            </w:r>
          </w:p>
          <w:p>
            <w:pPr>
              <w:spacing w:after="20"/>
              <w:ind w:left="20"/>
              <w:jc w:val="both"/>
            </w:pPr>
            <w:r>
              <w:rPr>
                <w:rFonts w:ascii="Times New Roman"/>
                <w:b w:val="false"/>
                <w:i w:val="false"/>
                <w:color w:val="000000"/>
                <w:sz w:val="20"/>
              </w:rPr>
              <w:t>
қара-қоңыр түстес толық дамымаған</w:t>
            </w:r>
          </w:p>
          <w:p>
            <w:pPr>
              <w:spacing w:after="20"/>
              <w:ind w:left="20"/>
              <w:jc w:val="both"/>
            </w:pPr>
            <w:r>
              <w:rPr>
                <w:rFonts w:ascii="Times New Roman"/>
                <w:b w:val="false"/>
                <w:i w:val="false"/>
                <w:color w:val="000000"/>
                <w:sz w:val="20"/>
              </w:rPr>
              <w:t>
топырақта</w:t>
            </w:r>
          </w:p>
          <w:p>
            <w:pPr>
              <w:spacing w:after="20"/>
              <w:ind w:left="20"/>
              <w:jc w:val="both"/>
            </w:pPr>
            <w:r>
              <w:rPr>
                <w:rFonts w:ascii="Times New Roman"/>
                <w:b w:val="false"/>
                <w:i w:val="false"/>
                <w:color w:val="000000"/>
                <w:sz w:val="20"/>
              </w:rPr>
              <w:t>
(Қылшық шөміш, қызыл шөміш, типчак</w:t>
            </w:r>
          </w:p>
          <w:p>
            <w:pPr>
              <w:spacing w:after="20"/>
              <w:ind w:left="20"/>
              <w:jc w:val="both"/>
            </w:pPr>
            <w:r>
              <w:rPr>
                <w:rFonts w:ascii="Times New Roman"/>
                <w:b w:val="false"/>
                <w:i w:val="false"/>
                <w:color w:val="000000"/>
                <w:sz w:val="20"/>
              </w:rPr>
              <w:t>
аустрия жусаны, төмен қарағай)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шөмішті-қарағайлы</w:t>
            </w:r>
          </w:p>
          <w:p>
            <w:pPr>
              <w:spacing w:after="20"/>
              <w:ind w:left="20"/>
              <w:jc w:val="both"/>
            </w:pPr>
            <w:r>
              <w:rPr>
                <w:rFonts w:ascii="Times New Roman"/>
                <w:b w:val="false"/>
                <w:i w:val="false"/>
                <w:color w:val="000000"/>
                <w:sz w:val="20"/>
              </w:rPr>
              <w:t>
толық дамымаған қара-қоңыр</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(Типчак, шаш шөміші, қызыл шөміш</w:t>
            </w:r>
          </w:p>
          <w:p>
            <w:pPr>
              <w:spacing w:after="20"/>
              <w:ind w:left="20"/>
              <w:jc w:val="both"/>
            </w:pPr>
            <w:r>
              <w:rPr>
                <w:rFonts w:ascii="Times New Roman"/>
                <w:b w:val="false"/>
                <w:i w:val="false"/>
                <w:color w:val="000000"/>
                <w:sz w:val="20"/>
              </w:rPr>
              <w:t>
төмен қарағай)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бұталанған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Типшек-жусан-шөмішті</w:t>
            </w:r>
          </w:p>
          <w:p>
            <w:pPr>
              <w:spacing w:after="20"/>
              <w:ind w:left="20"/>
              <w:jc w:val="both"/>
            </w:pPr>
            <w:r>
              <w:rPr>
                <w:rFonts w:ascii="Times New Roman"/>
                <w:b w:val="false"/>
                <w:i w:val="false"/>
                <w:color w:val="000000"/>
                <w:sz w:val="20"/>
              </w:rPr>
              <w:t>
қара-қоңыр түсті аз дамыған</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(Шұңқырлы сұлы,</w:t>
            </w:r>
          </w:p>
          <w:p>
            <w:pPr>
              <w:spacing w:after="20"/>
              <w:ind w:left="20"/>
              <w:jc w:val="both"/>
            </w:pPr>
            <w:r>
              <w:rPr>
                <w:rFonts w:ascii="Times New Roman"/>
                <w:b w:val="false"/>
                <w:i w:val="false"/>
                <w:color w:val="000000"/>
                <w:sz w:val="20"/>
              </w:rPr>
              <w:t>
жусан салқын шөміш шөміш,</w:t>
            </w:r>
          </w:p>
          <w:p>
            <w:pPr>
              <w:spacing w:after="20"/>
              <w:ind w:left="20"/>
              <w:jc w:val="both"/>
            </w:pPr>
            <w:r>
              <w:rPr>
                <w:rFonts w:ascii="Times New Roman"/>
                <w:b w:val="false"/>
                <w:i w:val="false"/>
                <w:color w:val="000000"/>
                <w:sz w:val="20"/>
              </w:rPr>
              <w:t>
қызыл шөміш)</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есеппен</w:t>
            </w:r>
          </w:p>
          <w:p>
            <w:pPr>
              <w:spacing w:after="20"/>
              <w:ind w:left="20"/>
              <w:jc w:val="both"/>
            </w:pPr>
            <w:r>
              <w:rPr>
                <w:rFonts w:ascii="Times New Roman"/>
                <w:b w:val="false"/>
                <w:i w:val="false"/>
                <w:color w:val="000000"/>
                <w:sz w:val="20"/>
              </w:rPr>
              <w:t>
құлатылған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Типшак-дәнді-әр түрлі шөпті</w:t>
            </w:r>
          </w:p>
          <w:p>
            <w:pPr>
              <w:spacing w:after="20"/>
              <w:ind w:left="20"/>
              <w:jc w:val="both"/>
            </w:pPr>
            <w:r>
              <w:rPr>
                <w:rFonts w:ascii="Times New Roman"/>
                <w:b w:val="false"/>
                <w:i w:val="false"/>
                <w:color w:val="000000"/>
                <w:sz w:val="20"/>
              </w:rPr>
              <w:t>
шалғынды-каштанды кәдімгі топырақта</w:t>
            </w:r>
          </w:p>
          <w:p>
            <w:pPr>
              <w:spacing w:after="20"/>
              <w:ind w:left="20"/>
              <w:jc w:val="both"/>
            </w:pPr>
            <w:r>
              <w:rPr>
                <w:rFonts w:ascii="Times New Roman"/>
                <w:b w:val="false"/>
                <w:i w:val="false"/>
                <w:color w:val="000000"/>
                <w:sz w:val="20"/>
              </w:rPr>
              <w:t>
(Типчак, жер бетіндегі вейник, жүні тар,</w:t>
            </w:r>
          </w:p>
          <w:p>
            <w:pPr>
              <w:spacing w:after="20"/>
              <w:ind w:left="20"/>
              <w:jc w:val="both"/>
            </w:pPr>
            <w:r>
              <w:rPr>
                <w:rFonts w:ascii="Times New Roman"/>
                <w:b w:val="false"/>
                <w:i w:val="false"/>
                <w:color w:val="000000"/>
                <w:sz w:val="20"/>
              </w:rPr>
              <w:t>
сібір ирисі, орал мия)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25.08.2021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 Дөңес еңісі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Жусанды-типшекті-шығысты</w:t>
            </w:r>
          </w:p>
          <w:p>
            <w:pPr>
              <w:spacing w:after="20"/>
              <w:ind w:left="20"/>
              <w:jc w:val="both"/>
            </w:pPr>
            <w:r>
              <w:rPr>
                <w:rFonts w:ascii="Times New Roman"/>
                <w:b w:val="false"/>
                <w:i w:val="false"/>
                <w:color w:val="000000"/>
                <w:sz w:val="20"/>
              </w:rPr>
              <w:t>
қою қоңыр сортаңданған</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Австрия жусаны, суық жусан</w:t>
            </w:r>
          </w:p>
          <w:p>
            <w:pPr>
              <w:spacing w:after="20"/>
              <w:ind w:left="20"/>
              <w:jc w:val="both"/>
            </w:pPr>
            <w:r>
              <w:rPr>
                <w:rFonts w:ascii="Times New Roman"/>
                <w:b w:val="false"/>
                <w:i w:val="false"/>
                <w:color w:val="000000"/>
                <w:sz w:val="20"/>
              </w:rPr>
              <w:t>
шұңқырлы сұлы, бұтақты шығысы)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есеппен</w:t>
            </w:r>
          </w:p>
          <w:p>
            <w:pPr>
              <w:spacing w:after="20"/>
              <w:ind w:left="20"/>
              <w:jc w:val="both"/>
            </w:pPr>
            <w:r>
              <w:rPr>
                <w:rFonts w:ascii="Times New Roman"/>
                <w:b w:val="false"/>
                <w:i w:val="false"/>
                <w:color w:val="000000"/>
                <w:sz w:val="20"/>
              </w:rPr>
              <w:t>
құлатылған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Типшак-қарағай-жусан</w:t>
            </w:r>
          </w:p>
          <w:p>
            <w:pPr>
              <w:spacing w:after="20"/>
              <w:ind w:left="20"/>
              <w:jc w:val="both"/>
            </w:pPr>
            <w:r>
              <w:rPr>
                <w:rFonts w:ascii="Times New Roman"/>
                <w:b w:val="false"/>
                <w:i w:val="false"/>
                <w:color w:val="000000"/>
                <w:sz w:val="20"/>
              </w:rPr>
              <w:t>
қара-қоңыр түстес толық дамымаған</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(Шұңқырлы сұлы, қарағай</w:t>
            </w:r>
          </w:p>
          <w:p>
            <w:pPr>
              <w:spacing w:after="20"/>
              <w:ind w:left="20"/>
              <w:jc w:val="both"/>
            </w:pPr>
            <w:r>
              <w:rPr>
                <w:rFonts w:ascii="Times New Roman"/>
                <w:b w:val="false"/>
                <w:i w:val="false"/>
                <w:color w:val="000000"/>
                <w:sz w:val="20"/>
              </w:rPr>
              <w:t>
бұта, австрия жусаны, жусан</w:t>
            </w:r>
          </w:p>
          <w:p>
            <w:pPr>
              <w:spacing w:after="20"/>
              <w:ind w:left="20"/>
              <w:jc w:val="both"/>
            </w:pPr>
            <w:r>
              <w:rPr>
                <w:rFonts w:ascii="Times New Roman"/>
                <w:b w:val="false"/>
                <w:i w:val="false"/>
                <w:color w:val="000000"/>
                <w:sz w:val="20"/>
              </w:rPr>
              <w:t>
суық)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бұталанған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25.08.2021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 ой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Шөмішті-қарағайлы-жусанды</w:t>
            </w:r>
          </w:p>
          <w:p>
            <w:pPr>
              <w:spacing w:after="20"/>
              <w:ind w:left="20"/>
              <w:jc w:val="both"/>
            </w:pPr>
            <w:r>
              <w:rPr>
                <w:rFonts w:ascii="Times New Roman"/>
                <w:b w:val="false"/>
                <w:i w:val="false"/>
                <w:color w:val="000000"/>
                <w:sz w:val="20"/>
              </w:rPr>
              <w:t>
қара-қоңыр түсті аз дамыған</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(Қызыл шөміш, қылшық шөміш</w:t>
            </w:r>
          </w:p>
          <w:p>
            <w:pPr>
              <w:spacing w:after="20"/>
              <w:ind w:left="20"/>
              <w:jc w:val="both"/>
            </w:pPr>
            <w:r>
              <w:rPr>
                <w:rFonts w:ascii="Times New Roman"/>
                <w:b w:val="false"/>
                <w:i w:val="false"/>
                <w:color w:val="000000"/>
                <w:sz w:val="20"/>
              </w:rPr>
              <w:t>
қарағай төмен, жусан суық</w:t>
            </w:r>
          </w:p>
          <w:p>
            <w:pPr>
              <w:spacing w:after="20"/>
              <w:ind w:left="20"/>
              <w:jc w:val="both"/>
            </w:pPr>
            <w:r>
              <w:rPr>
                <w:rFonts w:ascii="Times New Roman"/>
                <w:b w:val="false"/>
                <w:i w:val="false"/>
                <w:color w:val="000000"/>
                <w:sz w:val="20"/>
              </w:rPr>
              <w:t>
аустриялық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шөмішті жусанды</w:t>
            </w:r>
          </w:p>
          <w:p>
            <w:pPr>
              <w:spacing w:after="20"/>
              <w:ind w:left="20"/>
              <w:jc w:val="both"/>
            </w:pPr>
            <w:r>
              <w:rPr>
                <w:rFonts w:ascii="Times New Roman"/>
                <w:b w:val="false"/>
                <w:i w:val="false"/>
                <w:color w:val="000000"/>
                <w:sz w:val="20"/>
              </w:rPr>
              <w:t>
қара-қоңыр түсті аз дамыған</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(қарағай төмен, шөміш қызыл,</w:t>
            </w:r>
          </w:p>
          <w:p>
            <w:pPr>
              <w:spacing w:after="20"/>
              <w:ind w:left="20"/>
              <w:jc w:val="both"/>
            </w:pPr>
            <w:r>
              <w:rPr>
                <w:rFonts w:ascii="Times New Roman"/>
                <w:b w:val="false"/>
                <w:i w:val="false"/>
                <w:color w:val="000000"/>
                <w:sz w:val="20"/>
              </w:rPr>
              <w:t>
қылшықты шөміш, австриялық жусан, жусан</w:t>
            </w:r>
          </w:p>
          <w:p>
            <w:pPr>
              <w:spacing w:after="20"/>
              <w:ind w:left="20"/>
              <w:jc w:val="both"/>
            </w:pPr>
            <w:r>
              <w:rPr>
                <w:rFonts w:ascii="Times New Roman"/>
                <w:b w:val="false"/>
                <w:i w:val="false"/>
                <w:color w:val="000000"/>
                <w:sz w:val="20"/>
              </w:rPr>
              <w:t>
суық)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бұталанған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25.08.2021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 Еңіс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Шөмішті-қарағайлы-жусанды</w:t>
            </w:r>
          </w:p>
          <w:p>
            <w:pPr>
              <w:spacing w:after="20"/>
              <w:ind w:left="20"/>
              <w:jc w:val="both"/>
            </w:pPr>
            <w:r>
              <w:rPr>
                <w:rFonts w:ascii="Times New Roman"/>
                <w:b w:val="false"/>
                <w:i w:val="false"/>
                <w:color w:val="000000"/>
                <w:sz w:val="20"/>
              </w:rPr>
              <w:t>
қара-қоңыр түсті аз дамыған</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(Қызыл шөміш, төмен қарағай, жусан</w:t>
            </w:r>
          </w:p>
          <w:p>
            <w:pPr>
              <w:spacing w:after="20"/>
              <w:ind w:left="20"/>
              <w:jc w:val="both"/>
            </w:pPr>
            <w:r>
              <w:rPr>
                <w:rFonts w:ascii="Times New Roman"/>
                <w:b w:val="false"/>
                <w:i w:val="false"/>
                <w:color w:val="000000"/>
                <w:sz w:val="20"/>
              </w:rPr>
              <w:t>
аустриялық, суық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бұталанған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Жусан-типчак-қарағайлы</w:t>
            </w:r>
          </w:p>
          <w:p>
            <w:pPr>
              <w:spacing w:after="20"/>
              <w:ind w:left="20"/>
              <w:jc w:val="both"/>
            </w:pPr>
            <w:r>
              <w:rPr>
                <w:rFonts w:ascii="Times New Roman"/>
                <w:b w:val="false"/>
                <w:i w:val="false"/>
                <w:color w:val="000000"/>
                <w:sz w:val="20"/>
              </w:rPr>
              <w:t>
қара-қоңыр түсті аз дамыған</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(Суық жусан, типчак, қарағай)</w:t>
            </w:r>
          </w:p>
          <w:p>
            <w:pPr>
              <w:spacing w:after="20"/>
              <w:ind w:left="20"/>
              <w:jc w:val="both"/>
            </w:pPr>
            <w:r>
              <w:rPr>
                <w:rFonts w:ascii="Times New Roman"/>
                <w:b w:val="false"/>
                <w:i w:val="false"/>
                <w:color w:val="000000"/>
                <w:sz w:val="20"/>
              </w:rPr>
              <w:t>
төмен)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25.08.2021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 Шоқаралық жазықтық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Шөмішті-қарағайлы-жусанды</w:t>
            </w:r>
          </w:p>
          <w:p>
            <w:pPr>
              <w:spacing w:after="20"/>
              <w:ind w:left="20"/>
              <w:jc w:val="both"/>
            </w:pPr>
            <w:r>
              <w:rPr>
                <w:rFonts w:ascii="Times New Roman"/>
                <w:b w:val="false"/>
                <w:i w:val="false"/>
                <w:color w:val="000000"/>
                <w:sz w:val="20"/>
              </w:rPr>
              <w:t>
қара-қоңыр түсті аз дамыған</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(Қызыл шөміш, қылшық шөміш</w:t>
            </w:r>
          </w:p>
          <w:p>
            <w:pPr>
              <w:spacing w:after="20"/>
              <w:ind w:left="20"/>
              <w:jc w:val="both"/>
            </w:pPr>
            <w:r>
              <w:rPr>
                <w:rFonts w:ascii="Times New Roman"/>
                <w:b w:val="false"/>
                <w:i w:val="false"/>
                <w:color w:val="000000"/>
                <w:sz w:val="20"/>
              </w:rPr>
              <w:t>
қарағай төмен, жусан суық</w:t>
            </w:r>
          </w:p>
          <w:p>
            <w:pPr>
              <w:spacing w:after="20"/>
              <w:ind w:left="20"/>
              <w:jc w:val="both"/>
            </w:pPr>
            <w:r>
              <w:rPr>
                <w:rFonts w:ascii="Times New Roman"/>
                <w:b w:val="false"/>
                <w:i w:val="false"/>
                <w:color w:val="000000"/>
                <w:sz w:val="20"/>
              </w:rPr>
              <w:t>
аустриялық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Шөмішті-типшекті-қарағайлы жусанды</w:t>
            </w:r>
          </w:p>
          <w:p>
            <w:pPr>
              <w:spacing w:after="20"/>
              <w:ind w:left="20"/>
              <w:jc w:val="both"/>
            </w:pPr>
            <w:r>
              <w:rPr>
                <w:rFonts w:ascii="Times New Roman"/>
                <w:b w:val="false"/>
                <w:i w:val="false"/>
                <w:color w:val="000000"/>
                <w:sz w:val="20"/>
              </w:rPr>
              <w:t>
қара-қоңыр түстес кәдімгі</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(Қылшықты шөміш, қызыл шөміш</w:t>
            </w:r>
          </w:p>
          <w:p>
            <w:pPr>
              <w:spacing w:after="20"/>
              <w:ind w:left="20"/>
              <w:jc w:val="both"/>
            </w:pPr>
            <w:r>
              <w:rPr>
                <w:rFonts w:ascii="Times New Roman"/>
                <w:b w:val="false"/>
                <w:i w:val="false"/>
                <w:color w:val="000000"/>
                <w:sz w:val="20"/>
              </w:rPr>
              <w:t>
шұңқырлы сұлы, қарағай</w:t>
            </w:r>
          </w:p>
          <w:p>
            <w:pPr>
              <w:spacing w:after="20"/>
              <w:ind w:left="20"/>
              <w:jc w:val="both"/>
            </w:pPr>
            <w:r>
              <w:rPr>
                <w:rFonts w:ascii="Times New Roman"/>
                <w:b w:val="false"/>
                <w:i w:val="false"/>
                <w:color w:val="000000"/>
                <w:sz w:val="20"/>
              </w:rPr>
              <w:t>
төмен, аустриялық жусан, жусан</w:t>
            </w:r>
          </w:p>
          <w:p>
            <w:pPr>
              <w:spacing w:after="20"/>
              <w:ind w:left="20"/>
              <w:jc w:val="both"/>
            </w:pPr>
            <w:r>
              <w:rPr>
                <w:rFonts w:ascii="Times New Roman"/>
                <w:b w:val="false"/>
                <w:i w:val="false"/>
                <w:color w:val="000000"/>
                <w:sz w:val="20"/>
              </w:rPr>
              <w:t>
суық)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25.08.2021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 маңындағы төмендеу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Жусанды-түкті-тұздықты</w:t>
            </w:r>
          </w:p>
          <w:p>
            <w:pPr>
              <w:spacing w:after="20"/>
              <w:ind w:left="20"/>
              <w:jc w:val="both"/>
            </w:pPr>
            <w:r>
              <w:rPr>
                <w:rFonts w:ascii="Times New Roman"/>
                <w:b w:val="false"/>
                <w:i w:val="false"/>
                <w:color w:val="000000"/>
                <w:sz w:val="20"/>
              </w:rPr>
              <w:t>
шалғынды-каштанды сортаңдарда</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(жусан силитрий, түк тар,</w:t>
            </w:r>
          </w:p>
          <w:p>
            <w:pPr>
              <w:spacing w:after="20"/>
              <w:ind w:left="20"/>
              <w:jc w:val="both"/>
            </w:pPr>
            <w:r>
              <w:rPr>
                <w:rFonts w:ascii="Times New Roman"/>
                <w:b w:val="false"/>
                <w:i w:val="false"/>
                <w:color w:val="000000"/>
                <w:sz w:val="20"/>
              </w:rPr>
              <w:t>
бір жапырақты офаистон, жыртылған сведа)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Волоснецово-чиево-жусанды</w:t>
            </w:r>
          </w:p>
          <w:p>
            <w:pPr>
              <w:spacing w:after="20"/>
              <w:ind w:left="20"/>
              <w:jc w:val="both"/>
            </w:pPr>
            <w:r>
              <w:rPr>
                <w:rFonts w:ascii="Times New Roman"/>
                <w:b w:val="false"/>
                <w:i w:val="false"/>
                <w:color w:val="000000"/>
                <w:sz w:val="20"/>
              </w:rPr>
              <w:t>
шалғындық қоңыр сортаңдарда</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(Шашты, жылтыр,</w:t>
            </w:r>
          </w:p>
          <w:p>
            <w:pPr>
              <w:spacing w:after="20"/>
              <w:ind w:left="20"/>
              <w:jc w:val="both"/>
            </w:pPr>
            <w:r>
              <w:rPr>
                <w:rFonts w:ascii="Times New Roman"/>
                <w:b w:val="false"/>
                <w:i w:val="false"/>
                <w:color w:val="000000"/>
                <w:sz w:val="20"/>
              </w:rPr>
              <w:t>
селитра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Жүкшығыр- жусан</w:t>
            </w:r>
          </w:p>
          <w:p>
            <w:pPr>
              <w:spacing w:after="20"/>
              <w:ind w:left="20"/>
              <w:jc w:val="both"/>
            </w:pPr>
            <w:r>
              <w:rPr>
                <w:rFonts w:ascii="Times New Roman"/>
                <w:b w:val="false"/>
                <w:i w:val="false"/>
                <w:color w:val="000000"/>
                <w:sz w:val="20"/>
              </w:rPr>
              <w:t>
шалғындық қоңыр сортаңдарда</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(бородавкалы аққу, кенсіз аққу</w:t>
            </w:r>
          </w:p>
          <w:p>
            <w:pPr>
              <w:spacing w:after="20"/>
              <w:ind w:left="20"/>
              <w:jc w:val="both"/>
            </w:pPr>
            <w:r>
              <w:rPr>
                <w:rFonts w:ascii="Times New Roman"/>
                <w:b w:val="false"/>
                <w:i w:val="false"/>
                <w:color w:val="000000"/>
                <w:sz w:val="20"/>
              </w:rPr>
              <w:t>
қойылған, селитралық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Сәтбаев ауылдық округінің жайылымдарын</w:t>
      </w:r>
      <w:r>
        <w:br/>
      </w:r>
      <w:r>
        <w:rPr>
          <w:rFonts w:ascii="Times New Roman"/>
          <w:b/>
          <w:i w:val="false"/>
          <w:color w:val="000000"/>
        </w:rPr>
        <w:t>геоботаникалық зерттеу-қарау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алқаптардың</w:t>
            </w:r>
          </w:p>
          <w:p>
            <w:pPr>
              <w:spacing w:after="20"/>
              <w:ind w:left="20"/>
              <w:jc w:val="both"/>
            </w:pPr>
            <w:r>
              <w:rPr>
                <w:rFonts w:ascii="Times New Roman"/>
                <w:b w:val="false"/>
                <w:i w:val="false"/>
                <w:color w:val="000000"/>
                <w:sz w:val="20"/>
              </w:rPr>
              <w:t>
жіктемесі бойынша және түсініксөз бойынша шифрлар, күні</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Контур-лар мен сипатта-малар нөмірі (жақша ішінде)</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 типтерінің (айырмаларының, түрлендірулерінің) жер бедеріне топыраққа байланыстырылған атауы. Басқа жерлер мен алқаптардың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түрі</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Контурдағы пайыздық қатынас</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гектар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пайдаланылуы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түсімділік, гектарына центнерден (зерттеп-қарау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 ішінде желінетін өсімдіктердің түсімділігі:</w:t>
            </w:r>
          </w:p>
          <w:p>
            <w:pPr>
              <w:spacing w:after="20"/>
              <w:ind w:left="20"/>
              <w:jc w:val="both"/>
            </w:pPr>
            <w:r>
              <w:rPr>
                <w:rFonts w:ascii="Times New Roman"/>
                <w:b w:val="false"/>
                <w:i w:val="false"/>
                <w:color w:val="000000"/>
                <w:sz w:val="20"/>
              </w:rPr>
              <w:t>
құрғақ массаның гектарына центнерден,</w:t>
            </w:r>
          </w:p>
          <w:p>
            <w:pPr>
              <w:spacing w:after="20"/>
              <w:ind w:left="20"/>
              <w:jc w:val="both"/>
            </w:pPr>
            <w:r>
              <w:rPr>
                <w:rFonts w:ascii="Times New Roman"/>
                <w:b w:val="false"/>
                <w:i w:val="false"/>
                <w:color w:val="000000"/>
                <w:sz w:val="20"/>
              </w:rPr>
              <w:t>
азық бірлігінің гектарына центнерден, қорытылатынпротеиннің гектарына килограмм</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есептелген түсімділік: құрғақ массаның гектарына центнерден (алымы), азық бірлігінің гектарына центнерден (бөлгіш)</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азық қоры құрғақ массаның гектарына центнерден (алымы),азық бірлігінің гектарына центнерден (бөлгіш)</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малдың түрі.</w:t>
            </w:r>
          </w:p>
          <w:p>
            <w:pPr>
              <w:spacing w:after="20"/>
              <w:ind w:left="20"/>
              <w:jc w:val="both"/>
            </w:pPr>
            <w:r>
              <w:rPr>
                <w:rFonts w:ascii="Times New Roman"/>
                <w:b w:val="false"/>
                <w:i w:val="false"/>
                <w:color w:val="000000"/>
                <w:sz w:val="20"/>
              </w:rPr>
              <w:t>
Жақсарту жөнінде ұсынылған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маусымдар бойынша жайылымдық азық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шабы-латын жайы-лым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20.05.2021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адырлар, Шоқыаралық жазық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Шөмішті-типшекті-жусанды</w:t>
            </w:r>
          </w:p>
          <w:p>
            <w:pPr>
              <w:spacing w:after="20"/>
              <w:ind w:left="20"/>
              <w:jc w:val="both"/>
            </w:pPr>
            <w:r>
              <w:rPr>
                <w:rFonts w:ascii="Times New Roman"/>
                <w:b w:val="false"/>
                <w:i w:val="false"/>
                <w:color w:val="000000"/>
                <w:sz w:val="20"/>
              </w:rPr>
              <w:t>
қою қоңыр түсті аз қуатты</w:t>
            </w:r>
          </w:p>
          <w:p>
            <w:pPr>
              <w:spacing w:after="20"/>
              <w:ind w:left="20"/>
              <w:jc w:val="both"/>
            </w:pPr>
            <w:r>
              <w:rPr>
                <w:rFonts w:ascii="Times New Roman"/>
                <w:b w:val="false"/>
                <w:i w:val="false"/>
                <w:color w:val="000000"/>
                <w:sz w:val="20"/>
              </w:rPr>
              <w:t>
сугинитті топырақта</w:t>
            </w:r>
          </w:p>
          <w:p>
            <w:pPr>
              <w:spacing w:after="20"/>
              <w:ind w:left="20"/>
              <w:jc w:val="both"/>
            </w:pPr>
            <w:r>
              <w:rPr>
                <w:rFonts w:ascii="Times New Roman"/>
                <w:b w:val="false"/>
                <w:i w:val="false"/>
                <w:color w:val="000000"/>
                <w:sz w:val="20"/>
              </w:rPr>
              <w:t>
(қылшықты шөміш, типчак, жусан</w:t>
            </w:r>
          </w:p>
          <w:p>
            <w:pPr>
              <w:spacing w:after="20"/>
              <w:ind w:left="20"/>
              <w:jc w:val="both"/>
            </w:pPr>
            <w:r>
              <w:rPr>
                <w:rFonts w:ascii="Times New Roman"/>
                <w:b w:val="false"/>
                <w:i w:val="false"/>
                <w:color w:val="000000"/>
                <w:sz w:val="20"/>
              </w:rPr>
              <w:t>
автриялық, суық жусан)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бітелген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Шөмішті-типті бұталар</w:t>
            </w:r>
          </w:p>
          <w:p>
            <w:pPr>
              <w:spacing w:after="20"/>
              <w:ind w:left="20"/>
              <w:jc w:val="both"/>
            </w:pPr>
            <w:r>
              <w:rPr>
                <w:rFonts w:ascii="Times New Roman"/>
                <w:b w:val="false"/>
                <w:i w:val="false"/>
                <w:color w:val="000000"/>
                <w:sz w:val="20"/>
              </w:rPr>
              <w:t>
аустриялық жусанмен</w:t>
            </w:r>
          </w:p>
          <w:p>
            <w:pPr>
              <w:spacing w:after="20"/>
              <w:ind w:left="20"/>
              <w:jc w:val="both"/>
            </w:pPr>
            <w:r>
              <w:rPr>
                <w:rFonts w:ascii="Times New Roman"/>
                <w:b w:val="false"/>
                <w:i w:val="false"/>
                <w:color w:val="000000"/>
                <w:sz w:val="20"/>
              </w:rPr>
              <w:t>
қара-қоңыр түсті аз дамыған</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(қылшықты шөміш, типчак, спирея</w:t>
            </w:r>
          </w:p>
          <w:p>
            <w:pPr>
              <w:spacing w:after="20"/>
              <w:ind w:left="20"/>
              <w:jc w:val="both"/>
            </w:pPr>
            <w:r>
              <w:rPr>
                <w:rFonts w:ascii="Times New Roman"/>
                <w:b w:val="false"/>
                <w:i w:val="false"/>
                <w:color w:val="000000"/>
                <w:sz w:val="20"/>
              </w:rPr>
              <w:t>
аң-қоңыр жусан, австрия жусаны)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бітелген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тәріздес қара қоңыр</w:t>
            </w:r>
          </w:p>
          <w:p>
            <w:pPr>
              <w:spacing w:after="20"/>
              <w:ind w:left="20"/>
              <w:jc w:val="both"/>
            </w:pPr>
            <w:r>
              <w:rPr>
                <w:rFonts w:ascii="Times New Roman"/>
                <w:b w:val="false"/>
                <w:i w:val="false"/>
                <w:color w:val="000000"/>
                <w:sz w:val="20"/>
              </w:rPr>
              <w:t>
аз дамыған сазды топырақтарда</w:t>
            </w:r>
          </w:p>
          <w:p>
            <w:pPr>
              <w:spacing w:after="20"/>
              <w:ind w:left="20"/>
              <w:jc w:val="both"/>
            </w:pPr>
            <w:r>
              <w:rPr>
                <w:rFonts w:ascii="Times New Roman"/>
                <w:b w:val="false"/>
                <w:i w:val="false"/>
                <w:color w:val="000000"/>
                <w:sz w:val="20"/>
              </w:rPr>
              <w:t>
(типчак, австриялық жусан)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құлаған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26.07.2021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адырлар, Шоқыаралық жазық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Шөмішті-типшекті-жусанды</w:t>
            </w:r>
          </w:p>
          <w:p>
            <w:pPr>
              <w:spacing w:after="20"/>
              <w:ind w:left="20"/>
              <w:jc w:val="both"/>
            </w:pPr>
            <w:r>
              <w:rPr>
                <w:rFonts w:ascii="Times New Roman"/>
                <w:b w:val="false"/>
                <w:i w:val="false"/>
                <w:color w:val="000000"/>
                <w:sz w:val="20"/>
              </w:rPr>
              <w:t>
қою қоңыр түсті аз қуатты</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(шаш шөміші, лессинг шөміші, типчак,</w:t>
            </w:r>
          </w:p>
          <w:p>
            <w:pPr>
              <w:spacing w:after="20"/>
              <w:ind w:left="20"/>
              <w:jc w:val="both"/>
            </w:pPr>
            <w:r>
              <w:rPr>
                <w:rFonts w:ascii="Times New Roman"/>
                <w:b w:val="false"/>
                <w:i w:val="false"/>
                <w:color w:val="000000"/>
                <w:sz w:val="20"/>
              </w:rPr>
              <w:t>
жарты аустриялық)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бітелген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құлаған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тәріздес қара қоңыр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аз сазды топырақтарда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(типчак, австриялық жусан, суық жусан)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Жусанды-типчакты қара-қоңыр</w:t>
            </w:r>
          </w:p>
          <w:p>
            <w:pPr>
              <w:spacing w:after="20"/>
              <w:ind w:left="20"/>
              <w:jc w:val="both"/>
            </w:pPr>
            <w:r>
              <w:rPr>
                <w:rFonts w:ascii="Times New Roman"/>
                <w:b w:val="false"/>
                <w:i w:val="false"/>
                <w:color w:val="000000"/>
                <w:sz w:val="20"/>
              </w:rPr>
              <w:t>
қуаттылығы аз сазды топырақтарда</w:t>
            </w:r>
          </w:p>
          <w:p>
            <w:pPr>
              <w:spacing w:after="20"/>
              <w:ind w:left="20"/>
              <w:jc w:val="both"/>
            </w:pPr>
            <w:r>
              <w:rPr>
                <w:rFonts w:ascii="Times New Roman"/>
                <w:b w:val="false"/>
                <w:i w:val="false"/>
                <w:color w:val="000000"/>
                <w:sz w:val="20"/>
              </w:rPr>
              <w:t>
(австриялық жусан, типчак)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құлаған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20.05.2021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шоқылар, Шоқының еңісі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Шөмішті-типшекті-жусанды</w:t>
            </w:r>
          </w:p>
          <w:p>
            <w:pPr>
              <w:spacing w:after="20"/>
              <w:ind w:left="20"/>
              <w:jc w:val="both"/>
            </w:pPr>
            <w:r>
              <w:rPr>
                <w:rFonts w:ascii="Times New Roman"/>
                <w:b w:val="false"/>
                <w:i w:val="false"/>
                <w:color w:val="000000"/>
                <w:sz w:val="20"/>
              </w:rPr>
              <w:t>
қара-қоңыр түсті аз дамыған</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(шөмішті шөміш, лессинг шөміші,</w:t>
            </w:r>
          </w:p>
          <w:p>
            <w:pPr>
              <w:spacing w:after="20"/>
              <w:ind w:left="20"/>
              <w:jc w:val="both"/>
            </w:pPr>
            <w:r>
              <w:rPr>
                <w:rFonts w:ascii="Times New Roman"/>
                <w:b w:val="false"/>
                <w:i w:val="false"/>
                <w:color w:val="000000"/>
                <w:sz w:val="20"/>
              </w:rPr>
              <w:t>
типчак, аустриялық жусан)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бітелген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20.05.2021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адырлар, Шоқыаралық жазық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тәріздес қара қоңыр</w:t>
            </w:r>
          </w:p>
          <w:p>
            <w:pPr>
              <w:spacing w:after="20"/>
              <w:ind w:left="20"/>
              <w:jc w:val="both"/>
            </w:pPr>
            <w:r>
              <w:rPr>
                <w:rFonts w:ascii="Times New Roman"/>
                <w:b w:val="false"/>
                <w:i w:val="false"/>
                <w:color w:val="000000"/>
                <w:sz w:val="20"/>
              </w:rPr>
              <w:t>
аз дамыған сазды топырақтарда</w:t>
            </w:r>
          </w:p>
          <w:p>
            <w:pPr>
              <w:spacing w:after="20"/>
              <w:ind w:left="20"/>
              <w:jc w:val="both"/>
            </w:pPr>
            <w:r>
              <w:rPr>
                <w:rFonts w:ascii="Times New Roman"/>
                <w:b w:val="false"/>
                <w:i w:val="false"/>
                <w:color w:val="000000"/>
                <w:sz w:val="20"/>
              </w:rPr>
              <w:t>
(типчак, австриялық жусан)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құлаған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20.05.2021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адырлар, қабырға жазығы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Ксерофитнозлак-жусанды қараңғы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залежь</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Тынайған жер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бітелген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дамымаған балшықты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(қылшық шөміш, типчак, жұқа қоңыр шөміш)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шалғындандыру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жусан, аустриялық жусан, суық жусан)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20.05.2021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адырлар, қабырға жазығы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Шөмішті-типшекті-жусанды</w:t>
            </w:r>
          </w:p>
          <w:p>
            <w:pPr>
              <w:spacing w:after="20"/>
              <w:ind w:left="20"/>
              <w:jc w:val="both"/>
            </w:pPr>
            <w:r>
              <w:rPr>
                <w:rFonts w:ascii="Times New Roman"/>
                <w:b w:val="false"/>
                <w:i w:val="false"/>
                <w:color w:val="000000"/>
                <w:sz w:val="20"/>
              </w:rPr>
              <w:t>
қара-қоңыр түсті аз дамыған</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(шөмішті шөміш, лессинг шөміші,</w:t>
            </w:r>
          </w:p>
          <w:p>
            <w:pPr>
              <w:spacing w:after="20"/>
              <w:ind w:left="20"/>
              <w:jc w:val="both"/>
            </w:pPr>
            <w:r>
              <w:rPr>
                <w:rFonts w:ascii="Times New Roman"/>
                <w:b w:val="false"/>
                <w:i w:val="false"/>
                <w:color w:val="000000"/>
                <w:sz w:val="20"/>
              </w:rPr>
              <w:t>
типчак, аустриялық жусан)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бітелген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Спиреясы бар жусанды жусан</w:t>
            </w:r>
          </w:p>
          <w:p>
            <w:pPr>
              <w:spacing w:after="20"/>
              <w:ind w:left="20"/>
              <w:jc w:val="both"/>
            </w:pPr>
            <w:r>
              <w:rPr>
                <w:rFonts w:ascii="Times New Roman"/>
                <w:b w:val="false"/>
                <w:i w:val="false"/>
                <w:color w:val="000000"/>
                <w:sz w:val="20"/>
              </w:rPr>
              <w:t>
баяу дамығандарда</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(шелл қойы, лессинг шөміші, типчак,</w:t>
            </w:r>
          </w:p>
          <w:p>
            <w:pPr>
              <w:spacing w:after="20"/>
              <w:ind w:left="20"/>
              <w:jc w:val="both"/>
            </w:pPr>
            <w:r>
              <w:rPr>
                <w:rFonts w:ascii="Times New Roman"/>
                <w:b w:val="false"/>
                <w:i w:val="false"/>
                <w:color w:val="000000"/>
                <w:sz w:val="20"/>
              </w:rPr>
              <w:t>
аустриялық жусан, жусан)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жусанды-шөмішті</w:t>
            </w:r>
          </w:p>
          <w:p>
            <w:pPr>
              <w:spacing w:after="20"/>
              <w:ind w:left="20"/>
              <w:jc w:val="both"/>
            </w:pPr>
            <w:r>
              <w:rPr>
                <w:rFonts w:ascii="Times New Roman"/>
                <w:b w:val="false"/>
                <w:i w:val="false"/>
                <w:color w:val="000000"/>
                <w:sz w:val="20"/>
              </w:rPr>
              <w:t>
қою қоңыр түсті аз қуатты</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(типчак, австриялық жусан, шөміш</w:t>
            </w:r>
          </w:p>
          <w:p>
            <w:pPr>
              <w:spacing w:after="20"/>
              <w:ind w:left="20"/>
              <w:jc w:val="both"/>
            </w:pPr>
            <w:r>
              <w:rPr>
                <w:rFonts w:ascii="Times New Roman"/>
                <w:b w:val="false"/>
                <w:i w:val="false"/>
                <w:color w:val="000000"/>
                <w:sz w:val="20"/>
              </w:rPr>
              <w:t>
түкті)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құлаған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жайылымын реттеу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Типшак-жусан-жусан</w:t>
            </w:r>
          </w:p>
          <w:p>
            <w:pPr>
              <w:spacing w:after="20"/>
              <w:ind w:left="20"/>
              <w:jc w:val="both"/>
            </w:pPr>
            <w:r>
              <w:rPr>
                <w:rFonts w:ascii="Times New Roman"/>
                <w:b w:val="false"/>
                <w:i w:val="false"/>
                <w:color w:val="000000"/>
                <w:sz w:val="20"/>
              </w:rPr>
              <w:t>
қою қоңыр түсті аз қуатты</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(типчак, жусан, жусан)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құлаған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26.07.2021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адырлар, Шоқыаралық жазық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Сулы-шөмішті-типшекті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аз қуатты сазды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(Шелля қойы, Лессинг шөміші, типчак)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Сұлы-шөмішті-жусанды</w:t>
            </w:r>
          </w:p>
          <w:p>
            <w:pPr>
              <w:spacing w:after="20"/>
              <w:ind w:left="20"/>
              <w:jc w:val="both"/>
            </w:pPr>
            <w:r>
              <w:rPr>
                <w:rFonts w:ascii="Times New Roman"/>
                <w:b w:val="false"/>
                <w:i w:val="false"/>
                <w:color w:val="000000"/>
                <w:sz w:val="20"/>
              </w:rPr>
              <w:t>
қара-қоңыр аз қуатты сазды</w:t>
            </w:r>
          </w:p>
          <w:p>
            <w:pPr>
              <w:spacing w:after="20"/>
              <w:ind w:left="20"/>
              <w:jc w:val="both"/>
            </w:pPr>
            <w:r>
              <w:rPr>
                <w:rFonts w:ascii="Times New Roman"/>
                <w:b w:val="false"/>
                <w:i w:val="false"/>
                <w:color w:val="000000"/>
                <w:sz w:val="20"/>
              </w:rPr>
              <w:t>
топырақта</w:t>
            </w:r>
          </w:p>
          <w:p>
            <w:pPr>
              <w:spacing w:after="20"/>
              <w:ind w:left="20"/>
              <w:jc w:val="both"/>
            </w:pPr>
            <w:r>
              <w:rPr>
                <w:rFonts w:ascii="Times New Roman"/>
                <w:b w:val="false"/>
                <w:i w:val="false"/>
                <w:color w:val="000000"/>
                <w:sz w:val="20"/>
              </w:rPr>
              <w:t>
(Шелль қойы, Лессинг шөміші, жусан</w:t>
            </w:r>
          </w:p>
          <w:p>
            <w:pPr>
              <w:spacing w:after="20"/>
              <w:ind w:left="20"/>
              <w:jc w:val="both"/>
            </w:pPr>
            <w:r>
              <w:rPr>
                <w:rFonts w:ascii="Times New Roman"/>
                <w:b w:val="false"/>
                <w:i w:val="false"/>
                <w:color w:val="000000"/>
                <w:sz w:val="20"/>
              </w:rPr>
              <w:t>
аустриялық, суық жусан)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Шөмішті-типшекті-әртүрлі шөпті</w:t>
            </w:r>
          </w:p>
          <w:p>
            <w:pPr>
              <w:spacing w:after="20"/>
              <w:ind w:left="20"/>
              <w:jc w:val="both"/>
            </w:pPr>
            <w:r>
              <w:rPr>
                <w:rFonts w:ascii="Times New Roman"/>
                <w:b w:val="false"/>
                <w:i w:val="false"/>
                <w:color w:val="000000"/>
                <w:sz w:val="20"/>
              </w:rPr>
              <w:t>
қою қоңыр түсті аз қуатты</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(Лессинг шөміші, типчак, тұз</w:t>
            </w:r>
          </w:p>
          <w:p>
            <w:pPr>
              <w:spacing w:after="20"/>
              <w:ind w:left="20"/>
              <w:jc w:val="both"/>
            </w:pPr>
            <w:r>
              <w:rPr>
                <w:rFonts w:ascii="Times New Roman"/>
                <w:b w:val="false"/>
                <w:i w:val="false"/>
                <w:color w:val="000000"/>
                <w:sz w:val="20"/>
              </w:rPr>
              <w:t>
нүктелі, нағыз мареник, жоңышқа</w:t>
            </w:r>
          </w:p>
          <w:p>
            <w:pPr>
              <w:spacing w:after="20"/>
              <w:ind w:left="20"/>
              <w:jc w:val="both"/>
            </w:pPr>
            <w:r>
              <w:rPr>
                <w:rFonts w:ascii="Times New Roman"/>
                <w:b w:val="false"/>
                <w:i w:val="false"/>
                <w:color w:val="000000"/>
                <w:sz w:val="20"/>
              </w:rPr>
              <w:t>
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шөмішті жусанды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қоңыр түсті аз қуатты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топырақта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(типчак, Лессинг шөміші, австриялық жусан)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20.05.2021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адырлар, Шоқыаралық жазық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Ксерофитнозолак - әртүрлі шөптес</w:t>
            </w:r>
          </w:p>
          <w:p>
            <w:pPr>
              <w:spacing w:after="20"/>
              <w:ind w:left="20"/>
              <w:jc w:val="both"/>
            </w:pPr>
            <w:r>
              <w:rPr>
                <w:rFonts w:ascii="Times New Roman"/>
                <w:b w:val="false"/>
                <w:i w:val="false"/>
                <w:color w:val="000000"/>
                <w:sz w:val="20"/>
              </w:rPr>
              <w:t>
толық дамымаған қара-қоңыр</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(қылшықты шөміш, жайылған ине,</w:t>
            </w:r>
          </w:p>
          <w:p>
            <w:pPr>
              <w:spacing w:after="20"/>
              <w:ind w:left="20"/>
              <w:jc w:val="both"/>
            </w:pPr>
            <w:r>
              <w:rPr>
                <w:rFonts w:ascii="Times New Roman"/>
                <w:b w:val="false"/>
                <w:i w:val="false"/>
                <w:color w:val="000000"/>
                <w:sz w:val="20"/>
              </w:rPr>
              <w:t>
лессинг шөміші, типчак, кеспе</w:t>
            </w:r>
          </w:p>
          <w:p>
            <w:pPr>
              <w:spacing w:after="20"/>
              <w:ind w:left="20"/>
              <w:jc w:val="both"/>
            </w:pPr>
            <w:r>
              <w:rPr>
                <w:rFonts w:ascii="Times New Roman"/>
                <w:b w:val="false"/>
                <w:i w:val="false"/>
                <w:color w:val="000000"/>
                <w:sz w:val="20"/>
              </w:rPr>
              <w:t>
жайылған, түйнек тәрізді зопник,</w:t>
            </w:r>
          </w:p>
          <w:p>
            <w:pPr>
              <w:spacing w:after="20"/>
              <w:ind w:left="20"/>
              <w:jc w:val="both"/>
            </w:pPr>
            <w:r>
              <w:rPr>
                <w:rFonts w:ascii="Times New Roman"/>
                <w:b w:val="false"/>
                <w:i w:val="false"/>
                <w:color w:val="000000"/>
                <w:sz w:val="20"/>
              </w:rPr>
              <w:t>
сары жоңышқа)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Залежь</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Тынайған жер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бітелген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шалғындандыру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20.05.2021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адырлар, Шоқыаралық жазық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Шөмішті-типшекті-жусанды мия</w:t>
            </w:r>
          </w:p>
          <w:p>
            <w:pPr>
              <w:spacing w:after="20"/>
              <w:ind w:left="20"/>
              <w:jc w:val="both"/>
            </w:pPr>
            <w:r>
              <w:rPr>
                <w:rFonts w:ascii="Times New Roman"/>
                <w:b w:val="false"/>
                <w:i w:val="false"/>
                <w:color w:val="000000"/>
                <w:sz w:val="20"/>
              </w:rPr>
              <w:t>
қою қоңыр түсті аз қуатты</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(қызыл шөміш, шөміш шөміш, типчак,</w:t>
            </w:r>
          </w:p>
          <w:p>
            <w:pPr>
              <w:spacing w:after="20"/>
              <w:ind w:left="20"/>
              <w:jc w:val="both"/>
            </w:pPr>
            <w:r>
              <w:rPr>
                <w:rFonts w:ascii="Times New Roman"/>
                <w:b w:val="false"/>
                <w:i w:val="false"/>
                <w:color w:val="000000"/>
                <w:sz w:val="20"/>
              </w:rPr>
              <w:t>
аустриялық жусан, суық жусан)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бітелген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Сұлы-типшекті-жусанды</w:t>
            </w:r>
          </w:p>
          <w:p>
            <w:pPr>
              <w:spacing w:after="20"/>
              <w:ind w:left="20"/>
              <w:jc w:val="both"/>
            </w:pPr>
            <w:r>
              <w:rPr>
                <w:rFonts w:ascii="Times New Roman"/>
                <w:b w:val="false"/>
                <w:i w:val="false"/>
                <w:color w:val="000000"/>
                <w:sz w:val="20"/>
              </w:rPr>
              <w:t>
қою қоңыр түсті аз қуатты</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(шелля сұлы, типчак, австрия жусаны)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Торайғыр ауылдық округінің жайылымдарын</w:t>
      </w:r>
      <w:r>
        <w:br/>
      </w:r>
      <w:r>
        <w:rPr>
          <w:rFonts w:ascii="Times New Roman"/>
          <w:b/>
          <w:i w:val="false"/>
          <w:color w:val="000000"/>
        </w:rPr>
        <w:t>геоботаникалық зерттеу-қарау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алқаптардың</w:t>
            </w:r>
          </w:p>
          <w:p>
            <w:pPr>
              <w:spacing w:after="20"/>
              <w:ind w:left="20"/>
              <w:jc w:val="both"/>
            </w:pPr>
            <w:r>
              <w:rPr>
                <w:rFonts w:ascii="Times New Roman"/>
                <w:b w:val="false"/>
                <w:i w:val="false"/>
                <w:color w:val="000000"/>
                <w:sz w:val="20"/>
              </w:rPr>
              <w:t>
жіктемесі бойынша және түсініксөз бойынша шифрлар, күні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Контур-лар мен сипатта-малар нөмірі (жақша ішінде)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 типтерінің (айырмаларының, түрлендірулерінің) жер бедеріне топыраққа байланыстырылған атауы. Басқа жерлер мен алқаптардың атауы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Контурдағы пайыздық қатынас</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гектар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пайдаланылуы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түсімділік, гектарына центнерден (зерттеп-қарау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 ішінде желінетін өсімдіктердің түсімділігі:</w:t>
            </w:r>
          </w:p>
          <w:p>
            <w:pPr>
              <w:spacing w:after="20"/>
              <w:ind w:left="20"/>
              <w:jc w:val="both"/>
            </w:pPr>
            <w:r>
              <w:rPr>
                <w:rFonts w:ascii="Times New Roman"/>
                <w:b w:val="false"/>
                <w:i w:val="false"/>
                <w:color w:val="000000"/>
                <w:sz w:val="20"/>
              </w:rPr>
              <w:t>
құрғақ массаның гектарына центнерден,</w:t>
            </w:r>
          </w:p>
          <w:p>
            <w:pPr>
              <w:spacing w:after="20"/>
              <w:ind w:left="20"/>
              <w:jc w:val="both"/>
            </w:pPr>
            <w:r>
              <w:rPr>
                <w:rFonts w:ascii="Times New Roman"/>
                <w:b w:val="false"/>
                <w:i w:val="false"/>
                <w:color w:val="000000"/>
                <w:sz w:val="20"/>
              </w:rPr>
              <w:t>
азық бірлігінің гектарына центнерден, қорытылатынпротеиннің гектарына килограмм</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есептелген түсімділік: құрғақ массаның гектарына центнерден (алымы), азық бірлігінің гектарына центнерден (бөлгіш)</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азық қоры құрғақ массаның гектарына центнерден (алымы),азық бірлігінің гектарына центнерден (бөлгіш)</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малдың түрі.</w:t>
            </w:r>
          </w:p>
          <w:p>
            <w:pPr>
              <w:spacing w:after="20"/>
              <w:ind w:left="20"/>
              <w:jc w:val="both"/>
            </w:pPr>
            <w:r>
              <w:rPr>
                <w:rFonts w:ascii="Times New Roman"/>
                <w:b w:val="false"/>
                <w:i w:val="false"/>
                <w:color w:val="000000"/>
                <w:sz w:val="20"/>
              </w:rPr>
              <w:t>
Жақсарту жөнінде ұсынылған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маусымдар бойынша жайылымдық азық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шабы-латын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01.08.2021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адыр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Шөмішті-типшекті-қарағайлы</w:t>
            </w:r>
          </w:p>
          <w:p>
            <w:pPr>
              <w:spacing w:after="20"/>
              <w:ind w:left="20"/>
              <w:jc w:val="both"/>
            </w:pPr>
            <w:r>
              <w:rPr>
                <w:rFonts w:ascii="Times New Roman"/>
                <w:b w:val="false"/>
                <w:i w:val="false"/>
                <w:color w:val="000000"/>
                <w:sz w:val="20"/>
              </w:rPr>
              <w:t>
аз дамығандарға арналған</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(Қылшық шөміш, типчак, қарағай шөміші</w:t>
            </w:r>
          </w:p>
          <w:p>
            <w:pPr>
              <w:spacing w:after="20"/>
              <w:ind w:left="20"/>
              <w:jc w:val="both"/>
            </w:pPr>
            <w:r>
              <w:rPr>
                <w:rFonts w:ascii="Times New Roman"/>
                <w:b w:val="false"/>
                <w:i w:val="false"/>
                <w:color w:val="000000"/>
                <w:sz w:val="20"/>
              </w:rPr>
              <w:t>
төмен)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бекітілген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бұталанған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Шөмішті-типшекті жусанды</w:t>
            </w:r>
          </w:p>
          <w:p>
            <w:pPr>
              <w:spacing w:after="20"/>
              <w:ind w:left="20"/>
              <w:jc w:val="both"/>
            </w:pPr>
            <w:r>
              <w:rPr>
                <w:rFonts w:ascii="Times New Roman"/>
                <w:b w:val="false"/>
                <w:i w:val="false"/>
                <w:color w:val="000000"/>
                <w:sz w:val="20"/>
              </w:rPr>
              <w:t>
аз дамығандарға арналған</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(Қырғыз шөміші, типчак, жусан</w:t>
            </w:r>
          </w:p>
          <w:p>
            <w:pPr>
              <w:spacing w:after="20"/>
              <w:ind w:left="20"/>
              <w:jc w:val="both"/>
            </w:pPr>
            <w:r>
              <w:rPr>
                <w:rFonts w:ascii="Times New Roman"/>
                <w:b w:val="false"/>
                <w:i w:val="false"/>
                <w:color w:val="000000"/>
                <w:sz w:val="20"/>
              </w:rPr>
              <w:t>
австриялық)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Шыбық-типчак-жусан</w:t>
            </w:r>
          </w:p>
          <w:p>
            <w:pPr>
              <w:spacing w:after="20"/>
              <w:ind w:left="20"/>
              <w:jc w:val="both"/>
            </w:pPr>
            <w:r>
              <w:rPr>
                <w:rFonts w:ascii="Times New Roman"/>
                <w:b w:val="false"/>
                <w:i w:val="false"/>
                <w:color w:val="000000"/>
                <w:sz w:val="20"/>
              </w:rPr>
              <w:t>
бұталары бар</w:t>
            </w:r>
          </w:p>
          <w:p>
            <w:pPr>
              <w:spacing w:after="20"/>
              <w:ind w:left="20"/>
              <w:jc w:val="both"/>
            </w:pPr>
            <w:r>
              <w:rPr>
                <w:rFonts w:ascii="Times New Roman"/>
                <w:b w:val="false"/>
                <w:i w:val="false"/>
                <w:color w:val="000000"/>
                <w:sz w:val="20"/>
              </w:rPr>
              <w:t>
сазды топырақта толық дамымаған</w:t>
            </w:r>
          </w:p>
          <w:p>
            <w:pPr>
              <w:spacing w:after="20"/>
              <w:ind w:left="20"/>
              <w:jc w:val="both"/>
            </w:pPr>
            <w:r>
              <w:rPr>
                <w:rFonts w:ascii="Times New Roman"/>
                <w:b w:val="false"/>
                <w:i w:val="false"/>
                <w:color w:val="000000"/>
                <w:sz w:val="20"/>
              </w:rPr>
              <w:t>
(Ерте шыбық, типчак,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австриялық, төмен қарағай, спирея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сүйекті)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01.08.2021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 Шоқаралық аңғар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Ошақты-иристі</w:t>
            </w:r>
          </w:p>
          <w:p>
            <w:pPr>
              <w:spacing w:after="20"/>
              <w:ind w:left="20"/>
              <w:jc w:val="both"/>
            </w:pPr>
            <w:r>
              <w:rPr>
                <w:rFonts w:ascii="Times New Roman"/>
                <w:b w:val="false"/>
                <w:i w:val="false"/>
                <w:color w:val="000000"/>
                <w:sz w:val="20"/>
              </w:rPr>
              <w:t>
шалғындық қоңыр сортаңдарда</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(Ерте шыбық, сібір ирисі)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Жусанды-кілтсіз</w:t>
            </w:r>
          </w:p>
          <w:p>
            <w:pPr>
              <w:spacing w:after="20"/>
              <w:ind w:left="20"/>
              <w:jc w:val="both"/>
            </w:pPr>
            <w:r>
              <w:rPr>
                <w:rFonts w:ascii="Times New Roman"/>
                <w:b w:val="false"/>
                <w:i w:val="false"/>
                <w:color w:val="000000"/>
                <w:sz w:val="20"/>
              </w:rPr>
              <w:t>
шалғындық қоңыр сортаңдарда</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(жусан селитра, бескилница)</w:t>
            </w:r>
          </w:p>
          <w:p>
            <w:pPr>
              <w:spacing w:after="20"/>
              <w:ind w:left="20"/>
              <w:jc w:val="both"/>
            </w:pPr>
            <w:r>
              <w:rPr>
                <w:rFonts w:ascii="Times New Roman"/>
                <w:b w:val="false"/>
                <w:i w:val="false"/>
                <w:color w:val="000000"/>
                <w:sz w:val="20"/>
              </w:rPr>
              <w:t>
орналастырылған)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Волоснецово-вострецово-жусанды</w:t>
            </w:r>
          </w:p>
          <w:p>
            <w:pPr>
              <w:spacing w:after="20"/>
              <w:ind w:left="20"/>
              <w:jc w:val="both"/>
            </w:pPr>
            <w:r>
              <w:rPr>
                <w:rFonts w:ascii="Times New Roman"/>
                <w:b w:val="false"/>
                <w:i w:val="false"/>
                <w:color w:val="000000"/>
                <w:sz w:val="20"/>
              </w:rPr>
              <w:t>
шалғындық сортаңдарда</w:t>
            </w:r>
          </w:p>
          <w:p>
            <w:pPr>
              <w:spacing w:after="20"/>
              <w:ind w:left="20"/>
              <w:jc w:val="both"/>
            </w:pPr>
            <w:r>
              <w:rPr>
                <w:rFonts w:ascii="Times New Roman"/>
                <w:b w:val="false"/>
                <w:i w:val="false"/>
                <w:color w:val="000000"/>
                <w:sz w:val="20"/>
              </w:rPr>
              <w:t>
каштанды сазды топырақта</w:t>
            </w:r>
          </w:p>
          <w:p>
            <w:pPr>
              <w:spacing w:after="20"/>
              <w:ind w:left="20"/>
              <w:jc w:val="both"/>
            </w:pPr>
            <w:r>
              <w:rPr>
                <w:rFonts w:ascii="Times New Roman"/>
                <w:b w:val="false"/>
                <w:i w:val="false"/>
                <w:color w:val="000000"/>
                <w:sz w:val="20"/>
              </w:rPr>
              <w:t>
(Түгі тар, шығысы бұтақты,</w:t>
            </w:r>
          </w:p>
          <w:p>
            <w:pPr>
              <w:spacing w:after="20"/>
              <w:ind w:left="20"/>
              <w:jc w:val="both"/>
            </w:pPr>
            <w:r>
              <w:rPr>
                <w:rFonts w:ascii="Times New Roman"/>
                <w:b w:val="false"/>
                <w:i w:val="false"/>
                <w:color w:val="000000"/>
                <w:sz w:val="20"/>
              </w:rPr>
              <w:t>
Шренковский жусаны, жылтыр)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Жалбыз-осьтік-әртүрлі шөптер</w:t>
            </w:r>
          </w:p>
          <w:p>
            <w:pPr>
              <w:spacing w:after="20"/>
              <w:ind w:left="20"/>
              <w:jc w:val="both"/>
            </w:pPr>
            <w:r>
              <w:rPr>
                <w:rFonts w:ascii="Times New Roman"/>
                <w:b w:val="false"/>
                <w:i w:val="false"/>
                <w:color w:val="000000"/>
                <w:sz w:val="20"/>
              </w:rPr>
              <w:t>
шалғындық қоңыр сортаңдарда</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(Шабындық жалбыз, ерте шөл,</w:t>
            </w:r>
          </w:p>
          <w:p>
            <w:pPr>
              <w:spacing w:after="20"/>
              <w:ind w:left="20"/>
              <w:jc w:val="both"/>
            </w:pPr>
            <w:r>
              <w:rPr>
                <w:rFonts w:ascii="Times New Roman"/>
                <w:b w:val="false"/>
                <w:i w:val="false"/>
                <w:color w:val="000000"/>
                <w:sz w:val="20"/>
              </w:rPr>
              <w:t>
қаз кесіндісі, шалғынды герань)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01.08.2021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Шоқаралық жазықтық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Шөмішті-бұталы-түрлі шөпті</w:t>
            </w:r>
          </w:p>
          <w:p>
            <w:pPr>
              <w:spacing w:after="20"/>
              <w:ind w:left="20"/>
              <w:jc w:val="both"/>
            </w:pPr>
            <w:r>
              <w:rPr>
                <w:rFonts w:ascii="Times New Roman"/>
                <w:b w:val="false"/>
                <w:i w:val="false"/>
                <w:color w:val="000000"/>
                <w:sz w:val="20"/>
              </w:rPr>
              <w:t xml:space="preserve">
қара-қоңыр түстес толық дамымаған </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(Қызыл шөміш, қылшық шөміш</w:t>
            </w:r>
          </w:p>
          <w:p>
            <w:pPr>
              <w:spacing w:after="20"/>
              <w:ind w:left="20"/>
              <w:jc w:val="both"/>
            </w:pPr>
            <w:r>
              <w:rPr>
                <w:rFonts w:ascii="Times New Roman"/>
                <w:b w:val="false"/>
                <w:i w:val="false"/>
                <w:color w:val="000000"/>
                <w:sz w:val="20"/>
              </w:rPr>
              <w:t>
спирея аң шойлы, қарағай төмен</w:t>
            </w:r>
          </w:p>
          <w:p>
            <w:pPr>
              <w:spacing w:after="20"/>
              <w:ind w:left="20"/>
              <w:jc w:val="both"/>
            </w:pPr>
            <w:r>
              <w:rPr>
                <w:rFonts w:ascii="Times New Roman"/>
                <w:b w:val="false"/>
                <w:i w:val="false"/>
                <w:color w:val="000000"/>
                <w:sz w:val="20"/>
              </w:rPr>
              <w:t>
орыс тұмсығы, түйнек өсіретін зопник)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бекітілген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Миязы-мия жусаны</w:t>
            </w:r>
          </w:p>
          <w:p>
            <w:pPr>
              <w:spacing w:after="20"/>
              <w:ind w:left="20"/>
              <w:jc w:val="both"/>
            </w:pPr>
            <w:r>
              <w:rPr>
                <w:rFonts w:ascii="Times New Roman"/>
                <w:b w:val="false"/>
                <w:i w:val="false"/>
                <w:color w:val="000000"/>
                <w:sz w:val="20"/>
              </w:rPr>
              <w:t>
шалғынды-каштанды кәдімгі балшықты</w:t>
            </w:r>
          </w:p>
          <w:p>
            <w:pPr>
              <w:spacing w:after="20"/>
              <w:ind w:left="20"/>
              <w:jc w:val="both"/>
            </w:pPr>
            <w:r>
              <w:rPr>
                <w:rFonts w:ascii="Times New Roman"/>
                <w:b w:val="false"/>
                <w:i w:val="false"/>
                <w:color w:val="000000"/>
                <w:sz w:val="20"/>
              </w:rPr>
              <w:t>
топырақта (Кәдімгі мия, мия</w:t>
            </w:r>
          </w:p>
          <w:p>
            <w:pPr>
              <w:spacing w:after="20"/>
              <w:ind w:left="20"/>
              <w:jc w:val="both"/>
            </w:pPr>
            <w:r>
              <w:rPr>
                <w:rFonts w:ascii="Times New Roman"/>
                <w:b w:val="false"/>
                <w:i w:val="false"/>
                <w:color w:val="000000"/>
                <w:sz w:val="20"/>
              </w:rPr>
              <w:t>
Орал, понт жусаны)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3Ва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тәріздес қара қоңыр</w:t>
            </w:r>
          </w:p>
          <w:p>
            <w:pPr>
              <w:spacing w:after="20"/>
              <w:ind w:left="20"/>
              <w:jc w:val="both"/>
            </w:pPr>
            <w:r>
              <w:rPr>
                <w:rFonts w:ascii="Times New Roman"/>
                <w:b w:val="false"/>
                <w:i w:val="false"/>
                <w:color w:val="000000"/>
                <w:sz w:val="20"/>
              </w:rPr>
              <w:t>
толық дамымаған сазды топырақтарда</w:t>
            </w:r>
          </w:p>
          <w:p>
            <w:pPr>
              <w:spacing w:after="20"/>
              <w:ind w:left="20"/>
              <w:jc w:val="both"/>
            </w:pPr>
            <w:r>
              <w:rPr>
                <w:rFonts w:ascii="Times New Roman"/>
                <w:b w:val="false"/>
                <w:i w:val="false"/>
                <w:color w:val="000000"/>
                <w:sz w:val="20"/>
              </w:rPr>
              <w:t>
(Типчак, австриялық жусан, жусан</w:t>
            </w:r>
          </w:p>
          <w:p>
            <w:pPr>
              <w:spacing w:after="20"/>
              <w:ind w:left="20"/>
              <w:jc w:val="both"/>
            </w:pPr>
            <w:r>
              <w:rPr>
                <w:rFonts w:ascii="Times New Roman"/>
                <w:b w:val="false"/>
                <w:i w:val="false"/>
                <w:color w:val="000000"/>
                <w:sz w:val="20"/>
              </w:rPr>
              <w:t>
суық)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01.08.2021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адыр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Шөмішті-бұталы-осьті</w:t>
            </w:r>
          </w:p>
          <w:p>
            <w:pPr>
              <w:spacing w:after="20"/>
              <w:ind w:left="20"/>
              <w:jc w:val="both"/>
            </w:pPr>
            <w:r>
              <w:rPr>
                <w:rFonts w:ascii="Times New Roman"/>
                <w:b w:val="false"/>
                <w:i w:val="false"/>
                <w:color w:val="000000"/>
                <w:sz w:val="20"/>
              </w:rPr>
              <w:t>
толық дамымаған каштанға</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(Қылшық шөміш, қарағай төмен,</w:t>
            </w:r>
          </w:p>
          <w:p>
            <w:pPr>
              <w:spacing w:after="20"/>
              <w:ind w:left="20"/>
              <w:jc w:val="both"/>
            </w:pPr>
            <w:r>
              <w:rPr>
                <w:rFonts w:ascii="Times New Roman"/>
                <w:b w:val="false"/>
                <w:i w:val="false"/>
                <w:color w:val="000000"/>
                <w:sz w:val="20"/>
              </w:rPr>
              <w:t>
жыртқыш спирей, ерте шыбық)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бекітілген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Шөмішті-типті бұталар</w:t>
            </w:r>
          </w:p>
          <w:p>
            <w:pPr>
              <w:spacing w:after="20"/>
              <w:ind w:left="20"/>
              <w:jc w:val="both"/>
            </w:pPr>
            <w:r>
              <w:rPr>
                <w:rFonts w:ascii="Times New Roman"/>
                <w:b w:val="false"/>
                <w:i w:val="false"/>
                <w:color w:val="000000"/>
                <w:sz w:val="20"/>
              </w:rPr>
              <w:t>
толық дамымаған каштанға</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(Қылшық шөміш, типчак, спирея</w:t>
            </w:r>
          </w:p>
          <w:p>
            <w:pPr>
              <w:spacing w:after="20"/>
              <w:ind w:left="20"/>
              <w:jc w:val="both"/>
            </w:pPr>
            <w:r>
              <w:rPr>
                <w:rFonts w:ascii="Times New Roman"/>
                <w:b w:val="false"/>
                <w:i w:val="false"/>
                <w:color w:val="000000"/>
                <w:sz w:val="20"/>
              </w:rPr>
              <w:t>
Аңды-бұталы, қарағай төмен)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бекітілген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бұталанған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Бұталы-шеміршекті-лақ-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бұталанған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жусан жүні аз дамығандарға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балшықты топырақта (Аң-қоңыр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төмен, шөміш шөміш, шөміш</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типчак, австриялық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шөмішті жусанды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бекітілген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каштан кәдімгі сазды топырақта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(Типчак, шаш шөміші, қызыл шөміш</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аустриялық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Ұзынбұлақ ауылдық округінің жайылымдарын</w:t>
      </w:r>
      <w:r>
        <w:br/>
      </w:r>
      <w:r>
        <w:rPr>
          <w:rFonts w:ascii="Times New Roman"/>
          <w:b/>
          <w:i w:val="false"/>
          <w:color w:val="000000"/>
        </w:rPr>
        <w:t>геоботаникалық зерттеу-қарау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алқаптардың</w:t>
            </w:r>
          </w:p>
          <w:p>
            <w:pPr>
              <w:spacing w:after="20"/>
              <w:ind w:left="20"/>
              <w:jc w:val="both"/>
            </w:pPr>
            <w:r>
              <w:rPr>
                <w:rFonts w:ascii="Times New Roman"/>
                <w:b w:val="false"/>
                <w:i w:val="false"/>
                <w:color w:val="000000"/>
                <w:sz w:val="20"/>
              </w:rPr>
              <w:t>
жіктемесі бойынша және түсініксөз бойынша шифрлар, күні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Контур-лар мен сипатта-малар нөмірі (жақша ішінде)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 типтерінің (айырмаларының, түрлендірулерінің) жер бедеріне топыраққа байланыстырылған атауы. Басқа жерлер мен алқаптардың атауы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Контурдағы пайыздық қатынас</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гектар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пайдаланылуы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түсімділік, гектарына центнерден (зерттеп-қарау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 ішінде желінетін өсімдіктердің түсімділігі:</w:t>
            </w:r>
          </w:p>
          <w:p>
            <w:pPr>
              <w:spacing w:after="20"/>
              <w:ind w:left="20"/>
              <w:jc w:val="both"/>
            </w:pPr>
            <w:r>
              <w:rPr>
                <w:rFonts w:ascii="Times New Roman"/>
                <w:b w:val="false"/>
                <w:i w:val="false"/>
                <w:color w:val="000000"/>
                <w:sz w:val="20"/>
              </w:rPr>
              <w:t>
құрғақ массаның гектарына центнерден,</w:t>
            </w:r>
          </w:p>
          <w:p>
            <w:pPr>
              <w:spacing w:after="20"/>
              <w:ind w:left="20"/>
              <w:jc w:val="both"/>
            </w:pPr>
            <w:r>
              <w:rPr>
                <w:rFonts w:ascii="Times New Roman"/>
                <w:b w:val="false"/>
                <w:i w:val="false"/>
                <w:color w:val="000000"/>
                <w:sz w:val="20"/>
              </w:rPr>
              <w:t>
азық бірлігінің гектарына центнерден, қорытылатынпротеиннің гектарына килограмм</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есептелген түсімділік: құрғақ массаның гектарына центнерден (алымы), азық бірлігінің гектарына центнерден (бөлгіш)</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азық қоры құрғақ массаның гектарына центнерден (алымы),азық бірлігінің гектарына центнерден (бөлгіш)</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малдың түрі.</w:t>
            </w:r>
          </w:p>
          <w:p>
            <w:pPr>
              <w:spacing w:after="20"/>
              <w:ind w:left="20"/>
              <w:jc w:val="both"/>
            </w:pPr>
            <w:r>
              <w:rPr>
                <w:rFonts w:ascii="Times New Roman"/>
                <w:b w:val="false"/>
                <w:i w:val="false"/>
                <w:color w:val="000000"/>
                <w:sz w:val="20"/>
              </w:rPr>
              <w:t>
Жақсарту жөнінде ұсынылған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маусымдар бойынша жайылымдық азық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шабы-латын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көкөтем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адырлар, Шоқыаралық жазық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Шөмішті-типшекті-жусанды қараңғы</w:t>
            </w:r>
          </w:p>
          <w:p>
            <w:pPr>
              <w:spacing w:after="20"/>
              <w:ind w:left="20"/>
              <w:jc w:val="both"/>
            </w:pPr>
            <w:r>
              <w:rPr>
                <w:rFonts w:ascii="Times New Roman"/>
                <w:b w:val="false"/>
                <w:i w:val="false"/>
                <w:color w:val="000000"/>
                <w:sz w:val="20"/>
              </w:rPr>
              <w:t>
каштан кәдімгі сазды топырақта</w:t>
            </w:r>
          </w:p>
          <w:p>
            <w:pPr>
              <w:spacing w:after="20"/>
              <w:ind w:left="20"/>
              <w:jc w:val="both"/>
            </w:pPr>
            <w:r>
              <w:rPr>
                <w:rFonts w:ascii="Times New Roman"/>
                <w:b w:val="false"/>
                <w:i w:val="false"/>
                <w:color w:val="000000"/>
                <w:sz w:val="20"/>
              </w:rPr>
              <w:t>
(қылшықты шөміш, типчак, жусан</w:t>
            </w:r>
          </w:p>
          <w:p>
            <w:pPr>
              <w:spacing w:after="20"/>
              <w:ind w:left="20"/>
              <w:jc w:val="both"/>
            </w:pPr>
            <w:r>
              <w:rPr>
                <w:rFonts w:ascii="Times New Roman"/>
                <w:b w:val="false"/>
                <w:i w:val="false"/>
                <w:color w:val="000000"/>
                <w:sz w:val="20"/>
              </w:rPr>
              <w:t>
австриялық)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Шөмішті-типшекті-жусанды қараңғы</w:t>
            </w:r>
          </w:p>
          <w:p>
            <w:pPr>
              <w:spacing w:after="20"/>
              <w:ind w:left="20"/>
              <w:jc w:val="both"/>
            </w:pPr>
            <w:r>
              <w:rPr>
                <w:rFonts w:ascii="Times New Roman"/>
                <w:b w:val="false"/>
                <w:i w:val="false"/>
                <w:color w:val="000000"/>
                <w:sz w:val="20"/>
              </w:rPr>
              <w:t>
сарғыш түсті аз дамыған сазды</w:t>
            </w:r>
          </w:p>
          <w:p>
            <w:pPr>
              <w:spacing w:after="20"/>
              <w:ind w:left="20"/>
              <w:jc w:val="both"/>
            </w:pPr>
            <w:r>
              <w:rPr>
                <w:rFonts w:ascii="Times New Roman"/>
                <w:b w:val="false"/>
                <w:i w:val="false"/>
                <w:color w:val="000000"/>
                <w:sz w:val="20"/>
              </w:rPr>
              <w:t>
топырақта</w:t>
            </w:r>
          </w:p>
          <w:p>
            <w:pPr>
              <w:spacing w:after="20"/>
              <w:ind w:left="20"/>
              <w:jc w:val="both"/>
            </w:pPr>
            <w:r>
              <w:rPr>
                <w:rFonts w:ascii="Times New Roman"/>
                <w:b w:val="false"/>
                <w:i w:val="false"/>
                <w:color w:val="000000"/>
                <w:sz w:val="20"/>
              </w:rPr>
              <w:t>
(қылшықты шөміш, типчак, жусан</w:t>
            </w:r>
          </w:p>
          <w:p>
            <w:pPr>
              <w:spacing w:after="20"/>
              <w:ind w:left="20"/>
              <w:jc w:val="both"/>
            </w:pPr>
            <w:r>
              <w:rPr>
                <w:rFonts w:ascii="Times New Roman"/>
                <w:b w:val="false"/>
                <w:i w:val="false"/>
                <w:color w:val="000000"/>
                <w:sz w:val="20"/>
              </w:rPr>
              <w:t>
аустриялық, суық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Шөмішті-әртүрлі шөпті-жусанды</w:t>
            </w:r>
          </w:p>
          <w:p>
            <w:pPr>
              <w:spacing w:after="20"/>
              <w:ind w:left="20"/>
              <w:jc w:val="both"/>
            </w:pPr>
            <w:r>
              <w:rPr>
                <w:rFonts w:ascii="Times New Roman"/>
                <w:b w:val="false"/>
                <w:i w:val="false"/>
                <w:color w:val="000000"/>
                <w:sz w:val="20"/>
              </w:rPr>
              <w:t>
қара-қоңыр түсті аз дамыған</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(түкті шөміш, түйнекті шөміш,</w:t>
            </w:r>
          </w:p>
          <w:p>
            <w:pPr>
              <w:spacing w:after="20"/>
              <w:ind w:left="20"/>
              <w:jc w:val="both"/>
            </w:pPr>
            <w:r>
              <w:rPr>
                <w:rFonts w:ascii="Times New Roman"/>
                <w:b w:val="false"/>
                <w:i w:val="false"/>
                <w:color w:val="000000"/>
                <w:sz w:val="20"/>
              </w:rPr>
              <w:t>
аустриялық күнқағар</w:t>
            </w:r>
          </w:p>
          <w:p>
            <w:pPr>
              <w:spacing w:after="20"/>
              <w:ind w:left="20"/>
              <w:jc w:val="both"/>
            </w:pPr>
            <w:r>
              <w:rPr>
                <w:rFonts w:ascii="Times New Roman"/>
                <w:b w:val="false"/>
                <w:i w:val="false"/>
                <w:color w:val="000000"/>
                <w:sz w:val="20"/>
              </w:rPr>
              <w:t>
тая, австриялық жусан, суық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шоқылар, Шоқының еңісі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Типшек-әр түрлі шөпті-шөмішті</w:t>
            </w:r>
          </w:p>
          <w:p>
            <w:pPr>
              <w:spacing w:after="20"/>
              <w:ind w:left="20"/>
              <w:jc w:val="both"/>
            </w:pPr>
            <w:r>
              <w:rPr>
                <w:rFonts w:ascii="Times New Roman"/>
                <w:b w:val="false"/>
                <w:i w:val="false"/>
                <w:color w:val="000000"/>
                <w:sz w:val="20"/>
              </w:rPr>
              <w:t>
қою қоңыр түсті аз қуатты</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(типчак, жайылған кеспе, зопник</w:t>
            </w:r>
          </w:p>
          <w:p>
            <w:pPr>
              <w:spacing w:after="20"/>
              <w:ind w:left="20"/>
              <w:jc w:val="both"/>
            </w:pPr>
            <w:r>
              <w:rPr>
                <w:rFonts w:ascii="Times New Roman"/>
                <w:b w:val="false"/>
                <w:i w:val="false"/>
                <w:color w:val="000000"/>
                <w:sz w:val="20"/>
              </w:rPr>
              <w:t>
түйнекті, түкті шөміш)</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шоқылар, Шоқының еңісі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Типшек-әр түрлі шөпті-шөмішті</w:t>
            </w:r>
          </w:p>
          <w:p>
            <w:pPr>
              <w:spacing w:after="20"/>
              <w:ind w:left="20"/>
              <w:jc w:val="both"/>
            </w:pPr>
            <w:r>
              <w:rPr>
                <w:rFonts w:ascii="Times New Roman"/>
                <w:b w:val="false"/>
                <w:i w:val="false"/>
                <w:color w:val="000000"/>
                <w:sz w:val="20"/>
              </w:rPr>
              <w:t>
қою қоңыр түсті аз қуатты</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(типчак, жайылған кеспе, зопник</w:t>
            </w:r>
          </w:p>
          <w:p>
            <w:pPr>
              <w:spacing w:after="20"/>
              <w:ind w:left="20"/>
              <w:jc w:val="both"/>
            </w:pPr>
            <w:r>
              <w:rPr>
                <w:rFonts w:ascii="Times New Roman"/>
                <w:b w:val="false"/>
                <w:i w:val="false"/>
                <w:color w:val="000000"/>
                <w:sz w:val="20"/>
              </w:rPr>
              <w:t>
түйнекті, түкті шөміш)</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шоқылар, Шоқының еңісі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2X</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Типшек-әр түрлі шөпті-шөмішті</w:t>
            </w:r>
          </w:p>
          <w:p>
            <w:pPr>
              <w:spacing w:after="20"/>
              <w:ind w:left="20"/>
              <w:jc w:val="both"/>
            </w:pPr>
            <w:r>
              <w:rPr>
                <w:rFonts w:ascii="Times New Roman"/>
                <w:b w:val="false"/>
                <w:i w:val="false"/>
                <w:color w:val="000000"/>
                <w:sz w:val="20"/>
              </w:rPr>
              <w:t>
қою қоңыр түсті аз қуатты</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(типчак, жайылған кеспе, зопник</w:t>
            </w:r>
          </w:p>
          <w:p>
            <w:pPr>
              <w:spacing w:after="20"/>
              <w:ind w:left="20"/>
              <w:jc w:val="both"/>
            </w:pPr>
            <w:r>
              <w:rPr>
                <w:rFonts w:ascii="Times New Roman"/>
                <w:b w:val="false"/>
                <w:i w:val="false"/>
                <w:color w:val="000000"/>
                <w:sz w:val="20"/>
              </w:rPr>
              <w:t>
түйнекті, түкті шөміш)</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адырлар, қабырға жазығы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Ксерофитнозлак-жусанды қараңғы каштанды аз қуатты сазды топырақта (типчак, шөміш шөміш, жусан) австриялық)</w:t>
            </w:r>
          </w:p>
          <w:p>
            <w:pPr>
              <w:spacing w:after="20"/>
              <w:ind w:left="20"/>
              <w:jc w:val="both"/>
            </w:pPr>
            <w:r>
              <w:rPr>
                <w:rFonts w:ascii="Times New Roman"/>
                <w:b w:val="false"/>
                <w:i w:val="false"/>
                <w:color w:val="000000"/>
                <w:sz w:val="20"/>
              </w:rPr>
              <w:t>
Жусанды-ксерофитнозлакты қараңғы каштанды аз қуатты сазды топырақта (аустриялық жусан, суық жусан, қылшықты шөміш, жайылған ине, типчак)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Тынайған жер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Тынайған жер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ластанған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шадғындандыру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Тынайған жер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Тынайған жер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Тынайған жер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шоқылар, Шоқының еңісі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Шөмішті-типшекті-жусанды</w:t>
            </w:r>
          </w:p>
          <w:p>
            <w:pPr>
              <w:spacing w:after="20"/>
              <w:ind w:left="20"/>
              <w:jc w:val="both"/>
            </w:pPr>
            <w:r>
              <w:rPr>
                <w:rFonts w:ascii="Times New Roman"/>
                <w:b w:val="false"/>
                <w:i w:val="false"/>
                <w:color w:val="000000"/>
                <w:sz w:val="20"/>
              </w:rPr>
              <w:t>
қара-қоңыр түсті аз дамыған</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(шөмішті шөміш, лессинг шөміші,</w:t>
            </w:r>
          </w:p>
          <w:p>
            <w:pPr>
              <w:spacing w:after="20"/>
              <w:ind w:left="20"/>
              <w:jc w:val="both"/>
            </w:pPr>
            <w:r>
              <w:rPr>
                <w:rFonts w:ascii="Times New Roman"/>
                <w:b w:val="false"/>
                <w:i w:val="false"/>
                <w:color w:val="000000"/>
                <w:sz w:val="20"/>
              </w:rPr>
              <w:t>
типчак, аустриялық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3X</w:t>
            </w: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Шөмішті-типшекті-әртүрлі шөпті</w:t>
            </w:r>
          </w:p>
          <w:p>
            <w:pPr>
              <w:spacing w:after="20"/>
              <w:ind w:left="20"/>
              <w:jc w:val="both"/>
            </w:pPr>
            <w:r>
              <w:rPr>
                <w:rFonts w:ascii="Times New Roman"/>
                <w:b w:val="false"/>
                <w:i w:val="false"/>
                <w:color w:val="000000"/>
                <w:sz w:val="20"/>
              </w:rPr>
              <w:t>
қара-қоңыр түсті аз дамыған</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(шаш шөміші, орман шөміші,</w:t>
            </w:r>
          </w:p>
          <w:p>
            <w:pPr>
              <w:spacing w:after="20"/>
              <w:ind w:left="20"/>
              <w:jc w:val="both"/>
            </w:pPr>
            <w:r>
              <w:rPr>
                <w:rFonts w:ascii="Times New Roman"/>
                <w:b w:val="false"/>
                <w:i w:val="false"/>
                <w:color w:val="000000"/>
                <w:sz w:val="20"/>
              </w:rPr>
              <w:t>
типчак, түйнек өсіретін зопник, тимьян</w:t>
            </w:r>
          </w:p>
          <w:p>
            <w:pPr>
              <w:spacing w:after="20"/>
              <w:ind w:left="20"/>
              <w:jc w:val="both"/>
            </w:pPr>
            <w:r>
              <w:rPr>
                <w:rFonts w:ascii="Times New Roman"/>
                <w:b w:val="false"/>
                <w:i w:val="false"/>
                <w:color w:val="000000"/>
                <w:sz w:val="20"/>
              </w:rPr>
              <w:t>
маршал, нағыз мареник)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шоқылар, Шоқының еңісі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4X</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Шөмішті-типшекті-әртүрлі шөпті</w:t>
            </w:r>
          </w:p>
          <w:p>
            <w:pPr>
              <w:spacing w:after="20"/>
              <w:ind w:left="20"/>
              <w:jc w:val="both"/>
            </w:pPr>
            <w:r>
              <w:rPr>
                <w:rFonts w:ascii="Times New Roman"/>
                <w:b w:val="false"/>
                <w:i w:val="false"/>
                <w:color w:val="000000"/>
                <w:sz w:val="20"/>
              </w:rPr>
              <w:t>
қара-қоңыр түсті аз дамыған</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(қылшық шөміш, типчак, зопник)</w:t>
            </w:r>
          </w:p>
          <w:p>
            <w:pPr>
              <w:spacing w:after="20"/>
              <w:ind w:left="20"/>
              <w:jc w:val="both"/>
            </w:pPr>
            <w:r>
              <w:rPr>
                <w:rFonts w:ascii="Times New Roman"/>
                <w:b w:val="false"/>
                <w:i w:val="false"/>
                <w:color w:val="000000"/>
                <w:sz w:val="20"/>
              </w:rPr>
              <w:t>
түйнекті тамыр</w:t>
            </w:r>
          </w:p>
          <w:p>
            <w:pPr>
              <w:spacing w:after="20"/>
              <w:ind w:left="20"/>
              <w:jc w:val="both"/>
            </w:pPr>
            <w:r>
              <w:rPr>
                <w:rFonts w:ascii="Times New Roman"/>
                <w:b w:val="false"/>
                <w:i w:val="false"/>
                <w:color w:val="000000"/>
                <w:sz w:val="20"/>
              </w:rPr>
              <w:t>
маршал, нағыз мареник)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адырлар, Шоқыаралық жазық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Ксерофитнозолак - әртүрлі шөптес</w:t>
            </w:r>
          </w:p>
          <w:p>
            <w:pPr>
              <w:spacing w:after="20"/>
              <w:ind w:left="20"/>
              <w:jc w:val="both"/>
            </w:pPr>
            <w:r>
              <w:rPr>
                <w:rFonts w:ascii="Times New Roman"/>
                <w:b w:val="false"/>
                <w:i w:val="false"/>
                <w:color w:val="000000"/>
                <w:sz w:val="20"/>
              </w:rPr>
              <w:t>
толық дамымаған қара-қоңыр</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(қылшықты шөміш, жайылған ине,</w:t>
            </w:r>
          </w:p>
          <w:p>
            <w:pPr>
              <w:spacing w:after="20"/>
              <w:ind w:left="20"/>
              <w:jc w:val="both"/>
            </w:pPr>
            <w:r>
              <w:rPr>
                <w:rFonts w:ascii="Times New Roman"/>
                <w:b w:val="false"/>
                <w:i w:val="false"/>
                <w:color w:val="000000"/>
                <w:sz w:val="20"/>
              </w:rPr>
              <w:t>
лессинг шөміші, типчак, кеспе</w:t>
            </w:r>
          </w:p>
          <w:p>
            <w:pPr>
              <w:spacing w:after="20"/>
              <w:ind w:left="20"/>
              <w:jc w:val="both"/>
            </w:pPr>
            <w:r>
              <w:rPr>
                <w:rFonts w:ascii="Times New Roman"/>
                <w:b w:val="false"/>
                <w:i w:val="false"/>
                <w:color w:val="000000"/>
                <w:sz w:val="20"/>
              </w:rPr>
              <w:t>
жайылған, түйнек тәрізді зопник,</w:t>
            </w:r>
          </w:p>
          <w:p>
            <w:pPr>
              <w:spacing w:after="20"/>
              <w:ind w:left="20"/>
              <w:jc w:val="both"/>
            </w:pPr>
            <w:r>
              <w:rPr>
                <w:rFonts w:ascii="Times New Roman"/>
                <w:b w:val="false"/>
                <w:i w:val="false"/>
                <w:color w:val="000000"/>
                <w:sz w:val="20"/>
              </w:rPr>
              <w:t>
сары жоңышқа)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Тынайған жер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Тынайған жер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шалғындандыру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Ксерофитнозлак - әр түрлі шөпті жусан</w:t>
            </w:r>
          </w:p>
          <w:p>
            <w:pPr>
              <w:spacing w:after="20"/>
              <w:ind w:left="20"/>
              <w:jc w:val="both"/>
            </w:pPr>
            <w:r>
              <w:rPr>
                <w:rFonts w:ascii="Times New Roman"/>
                <w:b w:val="false"/>
                <w:i w:val="false"/>
                <w:color w:val="000000"/>
                <w:sz w:val="20"/>
              </w:rPr>
              <w:t>
қою каштанды карбонатты</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(жайылған жылан, қылшық шөміш,</w:t>
            </w:r>
          </w:p>
          <w:p>
            <w:pPr>
              <w:spacing w:after="20"/>
              <w:ind w:left="20"/>
              <w:jc w:val="both"/>
            </w:pPr>
            <w:r>
              <w:rPr>
                <w:rFonts w:ascii="Times New Roman"/>
                <w:b w:val="false"/>
                <w:i w:val="false"/>
                <w:color w:val="000000"/>
                <w:sz w:val="20"/>
              </w:rPr>
              <w:t>
лессинг шөміші, жайылған кеспе,</w:t>
            </w:r>
          </w:p>
          <w:p>
            <w:pPr>
              <w:spacing w:after="20"/>
              <w:ind w:left="20"/>
              <w:jc w:val="both"/>
            </w:pPr>
            <w:r>
              <w:rPr>
                <w:rFonts w:ascii="Times New Roman"/>
                <w:b w:val="false"/>
                <w:i w:val="false"/>
                <w:color w:val="000000"/>
                <w:sz w:val="20"/>
              </w:rPr>
              <w:t>
аустриялық козелец, түйнек өсіретін зопник)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Тынайған жер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шөпті-ксерофитті-жусанды</w:t>
            </w:r>
          </w:p>
          <w:p>
            <w:pPr>
              <w:spacing w:after="20"/>
              <w:ind w:left="20"/>
              <w:jc w:val="both"/>
            </w:pPr>
            <w:r>
              <w:rPr>
                <w:rFonts w:ascii="Times New Roman"/>
                <w:b w:val="false"/>
                <w:i w:val="false"/>
                <w:color w:val="000000"/>
                <w:sz w:val="20"/>
              </w:rPr>
              <w:t>
қара қоңыр карбонатты</w:t>
            </w:r>
          </w:p>
          <w:p>
            <w:pPr>
              <w:spacing w:after="20"/>
              <w:ind w:left="20"/>
              <w:jc w:val="both"/>
            </w:pPr>
            <w:r>
              <w:rPr>
                <w:rFonts w:ascii="Times New Roman"/>
                <w:b w:val="false"/>
                <w:i w:val="false"/>
                <w:color w:val="000000"/>
                <w:sz w:val="20"/>
              </w:rPr>
              <w:t>
сазды топырақта</w:t>
            </w:r>
          </w:p>
          <w:p>
            <w:pPr>
              <w:spacing w:after="20"/>
              <w:ind w:left="20"/>
              <w:jc w:val="both"/>
            </w:pPr>
            <w:r>
              <w:rPr>
                <w:rFonts w:ascii="Times New Roman"/>
                <w:b w:val="false"/>
                <w:i w:val="false"/>
                <w:color w:val="000000"/>
                <w:sz w:val="20"/>
              </w:rPr>
              <w:t>
(түйнекті қоңыр, сары жоңышқа,</w:t>
            </w:r>
          </w:p>
          <w:p>
            <w:pPr>
              <w:spacing w:after="20"/>
              <w:ind w:left="20"/>
              <w:jc w:val="both"/>
            </w:pPr>
            <w:r>
              <w:rPr>
                <w:rFonts w:ascii="Times New Roman"/>
                <w:b w:val="false"/>
                <w:i w:val="false"/>
                <w:color w:val="000000"/>
                <w:sz w:val="20"/>
              </w:rPr>
              <w:t>
жайылған кеспе, шөміш шөміш,</w:t>
            </w:r>
          </w:p>
          <w:p>
            <w:pPr>
              <w:spacing w:after="20"/>
              <w:ind w:left="20"/>
              <w:jc w:val="both"/>
            </w:pPr>
            <w:r>
              <w:rPr>
                <w:rFonts w:ascii="Times New Roman"/>
                <w:b w:val="false"/>
                <w:i w:val="false"/>
                <w:color w:val="000000"/>
                <w:sz w:val="20"/>
              </w:rPr>
              <w:t>
лессинг шөміші, типчак, иірімшік</w:t>
            </w:r>
          </w:p>
          <w:p>
            <w:pPr>
              <w:spacing w:after="20"/>
              <w:ind w:left="20"/>
              <w:jc w:val="both"/>
            </w:pPr>
            <w:r>
              <w:rPr>
                <w:rFonts w:ascii="Times New Roman"/>
                <w:b w:val="false"/>
                <w:i w:val="false"/>
                <w:color w:val="000000"/>
                <w:sz w:val="20"/>
              </w:rPr>
              <w:t>
аршылған жусан, аустриялық жусан, жусан</w:t>
            </w:r>
          </w:p>
          <w:p>
            <w:pPr>
              <w:spacing w:after="20"/>
              <w:ind w:left="20"/>
              <w:jc w:val="both"/>
            </w:pPr>
            <w:r>
              <w:rPr>
                <w:rFonts w:ascii="Times New Roman"/>
                <w:b w:val="false"/>
                <w:i w:val="false"/>
                <w:color w:val="000000"/>
                <w:sz w:val="20"/>
              </w:rPr>
              <w:t>
суық)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Тынайған жер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Ксерофитнозлак-жусанды қараңғы</w:t>
            </w:r>
          </w:p>
          <w:p>
            <w:pPr>
              <w:spacing w:after="20"/>
              <w:ind w:left="20"/>
              <w:jc w:val="both"/>
            </w:pPr>
            <w:r>
              <w:rPr>
                <w:rFonts w:ascii="Times New Roman"/>
                <w:b w:val="false"/>
                <w:i w:val="false"/>
                <w:color w:val="000000"/>
                <w:sz w:val="20"/>
              </w:rPr>
              <w:t>
талшықты карбонатты сазды</w:t>
            </w:r>
          </w:p>
          <w:p>
            <w:pPr>
              <w:spacing w:after="20"/>
              <w:ind w:left="20"/>
              <w:jc w:val="both"/>
            </w:pPr>
            <w:r>
              <w:rPr>
                <w:rFonts w:ascii="Times New Roman"/>
                <w:b w:val="false"/>
                <w:i w:val="false"/>
                <w:color w:val="000000"/>
                <w:sz w:val="20"/>
              </w:rPr>
              <w:t>
топырақта</w:t>
            </w:r>
          </w:p>
          <w:p>
            <w:pPr>
              <w:spacing w:after="20"/>
              <w:ind w:left="20"/>
              <w:jc w:val="both"/>
            </w:pPr>
            <w:r>
              <w:rPr>
                <w:rFonts w:ascii="Times New Roman"/>
                <w:b w:val="false"/>
                <w:i w:val="false"/>
                <w:color w:val="000000"/>
                <w:sz w:val="20"/>
              </w:rPr>
              <w:t>
(қылшық шөміш, типчак, жұқа қоңыр шөміш)</w:t>
            </w:r>
          </w:p>
          <w:p>
            <w:pPr>
              <w:spacing w:after="20"/>
              <w:ind w:left="20"/>
              <w:jc w:val="both"/>
            </w:pPr>
            <w:r>
              <w:rPr>
                <w:rFonts w:ascii="Times New Roman"/>
                <w:b w:val="false"/>
                <w:i w:val="false"/>
                <w:color w:val="000000"/>
                <w:sz w:val="20"/>
              </w:rPr>
              <w:t>
жұқа жусан, аустриялық жусан, суық 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Тынайған жер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бітелген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Тынайған жер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Баянауыл ауданы бойынша мал қорымдары (биотермиялық шұңқырлар)</w:t>
      </w:r>
      <w:r>
        <w:br/>
      </w:r>
      <w:r>
        <w:rPr>
          <w:rFonts w:ascii="Times New Roman"/>
          <w:b/>
          <w:i w:val="false"/>
          <w:color w:val="000000"/>
        </w:rPr>
        <w:t>туралы деректер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ауданның, ауылдықокругтіңатауы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Малқорымының (биотермиялықшұңқырдың) кадастрлықнөмірі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Малқорымының (биотермиялықшұңқырдың) типі (примитивті немесе үлгілік)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Малқорымының (биотермиялықшұңқырдың) көлемі (алаңы)</w:t>
            </w:r>
          </w:p>
          <w:p>
            <w:pPr>
              <w:spacing w:after="20"/>
              <w:ind w:left="20"/>
              <w:jc w:val="both"/>
            </w:pPr>
            <w:r>
              <w:rPr>
                <w:rFonts w:ascii="Times New Roman"/>
                <w:b w:val="false"/>
                <w:i w:val="false"/>
                <w:color w:val="000000"/>
                <w:sz w:val="20"/>
              </w:rPr>
              <w:t>
(шаршы метрлер)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Ағымдағыжай-күйі (жұмысістейдінемесежұмысістемейді)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ұстаушы (меншік иесі)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ауылдық округі, Баянауыл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14-205-067-079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облыстық ветеринариялық станция" ШЖҚ МКК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Ақсан ауылдық округі, Ақсан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14-205-053-049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облыстық ветеринариялық станция" ШЖҚ МКК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ауылдық округі, Мұса Шорман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14-205-088-029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облыстық ветеринариялық станция" ШЖҚ МКК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ауылдық округі, Қаныш Сәтбаев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14-205-088-030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облыстық ветеринариялық станция" ШЖҚ МКК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Майқайын кенті, Майкөбе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14-205-014-015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облыстық ветеринариялық станция" ШЖҚ МКК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ауылдық округі, Ұзынбұлақ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14-205-101-004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облыстық ветеринариялық станция" ШЖҚ МКК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 ауылдық округі,Торайғыр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14-205-043-037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облыстық ветеринариялық станция" ШЖҚ МКК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Күркелі ауылдық округі, Жұмат Шанин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14-205-145-043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облыстық ветеринариялық станция" ШЖҚ МКК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Құндыкөл ауылдық округі, Құндыкөл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14-205-073-002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облыстық ветеринариялық станция" ШЖҚ МКК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ауылдық округі, Қаратомар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14-205-118-003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облыстық ветеринариялық станция" ШЖҚ МКК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Жаңатілек ауылдық округі, Жаңатілек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14-205-130-005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облыстық ветеринариялық станция" ШЖҚ МКК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округі,Мәшһүр Жүсіп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14-205-025-182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облыстық ветеринариялық станция" ШЖҚ МКК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Бірлік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14-205-017-026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облыстық ветеринариялық станция" ШЖҚ МКК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Майқайын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14-205-009-250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облыстық ветеринариялық станция" ШЖҚ МКК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Майқайын кенті, Үшқұлын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14-205-009-249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облыстық ветеринариялық станция" ШЖҚ МКК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Қызылтау ауылдық округі, Жүсіпбек Аймауытов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14-205-157-001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облыстық ветеринариялық станция" ШЖҚ МКК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примитивті,</w:t>
            </w:r>
          </w:p>
          <w:p>
            <w:pPr>
              <w:spacing w:after="20"/>
              <w:ind w:left="20"/>
              <w:jc w:val="both"/>
            </w:pPr>
            <w:r>
              <w:rPr>
                <w:rFonts w:ascii="Times New Roman"/>
                <w:b w:val="false"/>
                <w:i w:val="false"/>
                <w:color w:val="000000"/>
                <w:sz w:val="20"/>
              </w:rPr>
              <w:t>
2 үлгілік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 w:id="7"/>
    <w:p>
      <w:pPr>
        <w:spacing w:after="0"/>
        <w:ind w:left="0"/>
        <w:jc w:val="left"/>
      </w:pPr>
      <w:r>
        <w:rPr>
          <w:rFonts w:ascii="Times New Roman"/>
          <w:b/>
          <w:i w:val="false"/>
          <w:color w:val="000000"/>
        </w:rPr>
        <w:t xml:space="preserve"> Жайылымдық инфрақұрылым объектілері туралы және ауыл шаруашылығы</w:t>
      </w:r>
      <w:r>
        <w:br/>
      </w:r>
      <w:r>
        <w:rPr>
          <w:rFonts w:ascii="Times New Roman"/>
          <w:b/>
          <w:i w:val="false"/>
          <w:color w:val="000000"/>
        </w:rPr>
        <w:t>жануарларын айдап өтуге арналған сервитуттар туралы мәліметтер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инфрақұрылым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жайылымдық инфрақұрылым объектілерінің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(реконструкцияны) талап ететін,бірліктер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шаршы 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құрылысжайлары (ұңғымалар, құбырлы және шахталы құдықтар, апандар)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(ұңғымалар),</w:t>
            </w:r>
          </w:p>
          <w:p>
            <w:pPr>
              <w:spacing w:after="20"/>
              <w:ind w:left="20"/>
              <w:jc w:val="both"/>
            </w:pPr>
            <w:r>
              <w:rPr>
                <w:rFonts w:ascii="Times New Roman"/>
                <w:b w:val="false"/>
                <w:i w:val="false"/>
                <w:color w:val="000000"/>
                <w:sz w:val="20"/>
              </w:rPr>
              <w:t>
6 (құдық)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 (ұңғымалар),</w:t>
            </w:r>
          </w:p>
          <w:p>
            <w:pPr>
              <w:spacing w:after="20"/>
              <w:ind w:left="20"/>
              <w:jc w:val="both"/>
            </w:pPr>
            <w:r>
              <w:rPr>
                <w:rFonts w:ascii="Times New Roman"/>
                <w:b w:val="false"/>
                <w:i w:val="false"/>
                <w:color w:val="000000"/>
                <w:sz w:val="20"/>
              </w:rPr>
              <w:t>
25 км (құдық)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көпірлер,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құрылысжайлар мен объектілер, жаңартылатын және баламалы энергия көздері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құрылысжайлар және жайылымдарды күтіп-ұстау мен пайдалану үшін қажетті өзге де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және ешкілер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(тоқтылар, шыбыштар)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(еркек тоқтылар , текешіктер)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 биелер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553630100</w:t>
            </w:r>
          </w:p>
          <w:p>
            <w:pPr>
              <w:spacing w:after="20"/>
              <w:ind w:left="20"/>
              <w:jc w:val="both"/>
            </w:pPr>
            <w:r>
              <w:rPr>
                <w:rFonts w:ascii="Times New Roman"/>
                <w:b w:val="false"/>
                <w:i w:val="false"/>
                <w:color w:val="000000"/>
                <w:sz w:val="20"/>
              </w:rPr>
              <w:t>
553630100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ауылдық округі, Баянауыл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553630400</w:t>
            </w:r>
          </w:p>
          <w:p>
            <w:pPr>
              <w:spacing w:after="20"/>
              <w:ind w:left="20"/>
              <w:jc w:val="both"/>
            </w:pPr>
            <w:r>
              <w:rPr>
                <w:rFonts w:ascii="Times New Roman"/>
                <w:b w:val="false"/>
                <w:i w:val="false"/>
                <w:color w:val="000000"/>
                <w:sz w:val="20"/>
              </w:rPr>
              <w:t>
553630100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ауылдық округі, Шонай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553633100</w:t>
            </w:r>
          </w:p>
          <w:p>
            <w:pPr>
              <w:spacing w:after="20"/>
              <w:ind w:left="20"/>
              <w:jc w:val="both"/>
            </w:pPr>
            <w:r>
              <w:rPr>
                <w:rFonts w:ascii="Times New Roman"/>
                <w:b w:val="false"/>
                <w:i w:val="false"/>
                <w:color w:val="000000"/>
                <w:sz w:val="20"/>
              </w:rPr>
              <w:t>
553633100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Ақсан ауылдық округі, Ақсан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553633380</w:t>
            </w:r>
          </w:p>
          <w:p>
            <w:pPr>
              <w:spacing w:after="20"/>
              <w:ind w:left="20"/>
              <w:jc w:val="both"/>
            </w:pPr>
            <w:r>
              <w:rPr>
                <w:rFonts w:ascii="Times New Roman"/>
                <w:b w:val="false"/>
                <w:i w:val="false"/>
                <w:color w:val="000000"/>
                <w:sz w:val="20"/>
              </w:rPr>
              <w:t>
553633100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Ақсан ауылдық округі, Қаражар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553633800</w:t>
            </w:r>
          </w:p>
          <w:p>
            <w:pPr>
              <w:spacing w:after="20"/>
              <w:ind w:left="20"/>
              <w:jc w:val="both"/>
            </w:pPr>
            <w:r>
              <w:rPr>
                <w:rFonts w:ascii="Times New Roman"/>
                <w:b w:val="false"/>
                <w:i w:val="false"/>
                <w:color w:val="000000"/>
                <w:sz w:val="20"/>
              </w:rPr>
              <w:t>
553633100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Ақсан ауылдық округі, Жалғызқайын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553637100</w:t>
            </w:r>
          </w:p>
          <w:p>
            <w:pPr>
              <w:spacing w:after="20"/>
              <w:ind w:left="20"/>
              <w:jc w:val="both"/>
            </w:pPr>
            <w:r>
              <w:rPr>
                <w:rFonts w:ascii="Times New Roman"/>
                <w:b w:val="false"/>
                <w:i w:val="false"/>
                <w:color w:val="000000"/>
                <w:sz w:val="20"/>
              </w:rPr>
              <w:t>
553637100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Бірлік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553637100</w:t>
            </w:r>
          </w:p>
          <w:p>
            <w:pPr>
              <w:spacing w:after="20"/>
              <w:ind w:left="20"/>
              <w:jc w:val="both"/>
            </w:pPr>
            <w:r>
              <w:rPr>
                <w:rFonts w:ascii="Times New Roman"/>
                <w:b w:val="false"/>
                <w:i w:val="false"/>
                <w:color w:val="000000"/>
                <w:sz w:val="20"/>
              </w:rPr>
              <w:t>
553637200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Ақмектеп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553639100</w:t>
            </w:r>
          </w:p>
          <w:p>
            <w:pPr>
              <w:spacing w:after="20"/>
              <w:ind w:left="20"/>
              <w:jc w:val="both"/>
            </w:pPr>
            <w:r>
              <w:rPr>
                <w:rFonts w:ascii="Times New Roman"/>
                <w:b w:val="false"/>
                <w:i w:val="false"/>
                <w:color w:val="000000"/>
                <w:sz w:val="20"/>
              </w:rPr>
              <w:t>
553639100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 Мәшһүр Жүсіп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553639200</w:t>
            </w:r>
          </w:p>
          <w:p>
            <w:pPr>
              <w:spacing w:after="20"/>
              <w:ind w:left="20"/>
              <w:jc w:val="both"/>
            </w:pPr>
            <w:r>
              <w:rPr>
                <w:rFonts w:ascii="Times New Roman"/>
                <w:b w:val="false"/>
                <w:i w:val="false"/>
                <w:color w:val="000000"/>
                <w:sz w:val="20"/>
              </w:rPr>
              <w:t>
553639100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 Бүркітті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553639500</w:t>
            </w:r>
          </w:p>
          <w:p>
            <w:pPr>
              <w:spacing w:after="20"/>
              <w:ind w:left="20"/>
              <w:jc w:val="both"/>
            </w:pPr>
            <w:r>
              <w:rPr>
                <w:rFonts w:ascii="Times New Roman"/>
                <w:b w:val="false"/>
                <w:i w:val="false"/>
                <w:color w:val="000000"/>
                <w:sz w:val="20"/>
              </w:rPr>
              <w:t>
553639100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 Қарашоқы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553641100</w:t>
            </w:r>
          </w:p>
          <w:p>
            <w:pPr>
              <w:spacing w:after="20"/>
              <w:ind w:left="20"/>
              <w:jc w:val="both"/>
            </w:pPr>
            <w:r>
              <w:rPr>
                <w:rFonts w:ascii="Times New Roman"/>
                <w:b w:val="false"/>
                <w:i w:val="false"/>
                <w:color w:val="000000"/>
                <w:sz w:val="20"/>
              </w:rPr>
              <w:t>
553641100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Жаңатілек ауылдық округі, Жаңатілек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553641500</w:t>
            </w:r>
          </w:p>
          <w:p>
            <w:pPr>
              <w:spacing w:after="20"/>
              <w:ind w:left="20"/>
              <w:jc w:val="both"/>
            </w:pPr>
            <w:r>
              <w:rPr>
                <w:rFonts w:ascii="Times New Roman"/>
                <w:b w:val="false"/>
                <w:i w:val="false"/>
                <w:color w:val="000000"/>
                <w:sz w:val="20"/>
              </w:rPr>
              <w:t>
553641100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Жаңатілек ауылдық округі, Мұрынтал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553643100</w:t>
            </w:r>
          </w:p>
          <w:p>
            <w:pPr>
              <w:spacing w:after="20"/>
              <w:ind w:left="20"/>
              <w:jc w:val="both"/>
            </w:pPr>
            <w:r>
              <w:rPr>
                <w:rFonts w:ascii="Times New Roman"/>
                <w:b w:val="false"/>
                <w:i w:val="false"/>
                <w:color w:val="000000"/>
                <w:sz w:val="20"/>
              </w:rPr>
              <w:t>
553643100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ауылдық округі, Қаратомар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553643100</w:t>
            </w:r>
          </w:p>
          <w:p>
            <w:pPr>
              <w:spacing w:after="20"/>
              <w:ind w:left="20"/>
              <w:jc w:val="both"/>
            </w:pPr>
            <w:r>
              <w:rPr>
                <w:rFonts w:ascii="Times New Roman"/>
                <w:b w:val="false"/>
                <w:i w:val="false"/>
                <w:color w:val="000000"/>
                <w:sz w:val="20"/>
              </w:rPr>
              <w:t>
553643200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ауылдық округі, Белағаш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553645100</w:t>
            </w:r>
          </w:p>
          <w:p>
            <w:pPr>
              <w:spacing w:after="20"/>
              <w:ind w:left="20"/>
              <w:jc w:val="both"/>
            </w:pPr>
            <w:r>
              <w:rPr>
                <w:rFonts w:ascii="Times New Roman"/>
                <w:b w:val="false"/>
                <w:i w:val="false"/>
                <w:color w:val="000000"/>
                <w:sz w:val="20"/>
              </w:rPr>
              <w:t>
553645100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Құндыкөл ауылдық округі, Құндыкөл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553645400</w:t>
            </w:r>
          </w:p>
          <w:p>
            <w:pPr>
              <w:spacing w:after="20"/>
              <w:ind w:left="20"/>
              <w:jc w:val="both"/>
            </w:pPr>
            <w:r>
              <w:rPr>
                <w:rFonts w:ascii="Times New Roman"/>
                <w:b w:val="false"/>
                <w:i w:val="false"/>
                <w:color w:val="000000"/>
                <w:sz w:val="20"/>
              </w:rPr>
              <w:t>
553645100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Құндыкөл ауылдық округі, Егіндібұлақ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553645300</w:t>
            </w:r>
          </w:p>
          <w:p>
            <w:pPr>
              <w:spacing w:after="20"/>
              <w:ind w:left="20"/>
              <w:jc w:val="both"/>
            </w:pPr>
            <w:r>
              <w:rPr>
                <w:rFonts w:ascii="Times New Roman"/>
                <w:b w:val="false"/>
                <w:i w:val="false"/>
                <w:color w:val="000000"/>
                <w:sz w:val="20"/>
              </w:rPr>
              <w:t>
553645300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Құндыкөл ауылдық округі, Біржанкөл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553647100</w:t>
            </w:r>
          </w:p>
          <w:p>
            <w:pPr>
              <w:spacing w:after="20"/>
              <w:ind w:left="20"/>
              <w:jc w:val="both"/>
            </w:pPr>
            <w:r>
              <w:rPr>
                <w:rFonts w:ascii="Times New Roman"/>
                <w:b w:val="false"/>
                <w:i w:val="false"/>
                <w:color w:val="000000"/>
                <w:sz w:val="20"/>
              </w:rPr>
              <w:t>
553647100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Күркелі ауылдық округі, Жұмат Шанин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553647300</w:t>
            </w:r>
          </w:p>
          <w:p>
            <w:pPr>
              <w:spacing w:after="20"/>
              <w:ind w:left="20"/>
              <w:jc w:val="both"/>
            </w:pPr>
            <w:r>
              <w:rPr>
                <w:rFonts w:ascii="Times New Roman"/>
                <w:b w:val="false"/>
                <w:i w:val="false"/>
                <w:color w:val="000000"/>
                <w:sz w:val="20"/>
              </w:rPr>
              <w:t>
553647100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Күркелі ауылдық округі, Шоманкөл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553647700</w:t>
            </w:r>
          </w:p>
          <w:p>
            <w:pPr>
              <w:spacing w:after="20"/>
              <w:ind w:left="20"/>
              <w:jc w:val="both"/>
            </w:pPr>
            <w:r>
              <w:rPr>
                <w:rFonts w:ascii="Times New Roman"/>
                <w:b w:val="false"/>
                <w:i w:val="false"/>
                <w:color w:val="000000"/>
                <w:sz w:val="20"/>
              </w:rPr>
              <w:t>
553647100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Күркелі ауылдық округі, Қойтас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553647800</w:t>
            </w:r>
          </w:p>
          <w:p>
            <w:pPr>
              <w:spacing w:after="20"/>
              <w:ind w:left="20"/>
              <w:jc w:val="both"/>
            </w:pPr>
            <w:r>
              <w:rPr>
                <w:rFonts w:ascii="Times New Roman"/>
                <w:b w:val="false"/>
                <w:i w:val="false"/>
                <w:color w:val="000000"/>
                <w:sz w:val="20"/>
              </w:rPr>
              <w:t>
553647100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Күркелі ауылдық округі, Жарылғап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553649100</w:t>
            </w:r>
          </w:p>
          <w:p>
            <w:pPr>
              <w:spacing w:after="20"/>
              <w:ind w:left="20"/>
              <w:jc w:val="both"/>
            </w:pPr>
            <w:r>
              <w:rPr>
                <w:rFonts w:ascii="Times New Roman"/>
                <w:b w:val="false"/>
                <w:i w:val="false"/>
                <w:color w:val="000000"/>
                <w:sz w:val="20"/>
              </w:rPr>
              <w:t>
553649100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Қызылтау ауылдық округі, Жүсіпбек Аймауытов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553649280</w:t>
            </w:r>
          </w:p>
          <w:p>
            <w:pPr>
              <w:spacing w:after="20"/>
              <w:ind w:left="20"/>
              <w:jc w:val="both"/>
            </w:pPr>
            <w:r>
              <w:rPr>
                <w:rFonts w:ascii="Times New Roman"/>
                <w:b w:val="false"/>
                <w:i w:val="false"/>
                <w:color w:val="000000"/>
                <w:sz w:val="20"/>
              </w:rPr>
              <w:t>
553649100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Қызылтау ауылдық округі, Ақши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553649500</w:t>
            </w:r>
          </w:p>
          <w:p>
            <w:pPr>
              <w:spacing w:after="20"/>
              <w:ind w:left="20"/>
              <w:jc w:val="both"/>
            </w:pPr>
            <w:r>
              <w:rPr>
                <w:rFonts w:ascii="Times New Roman"/>
                <w:b w:val="false"/>
                <w:i w:val="false"/>
                <w:color w:val="000000"/>
                <w:sz w:val="20"/>
              </w:rPr>
              <w:t>
553649100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Қызылтау ауылдық округі, Лекер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553649980</w:t>
            </w:r>
          </w:p>
          <w:p>
            <w:pPr>
              <w:spacing w:after="20"/>
              <w:ind w:left="20"/>
              <w:jc w:val="both"/>
            </w:pPr>
            <w:r>
              <w:rPr>
                <w:rFonts w:ascii="Times New Roman"/>
                <w:b w:val="false"/>
                <w:i w:val="false"/>
                <w:color w:val="000000"/>
                <w:sz w:val="20"/>
              </w:rPr>
              <w:t>
553649100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Қызылтау ауылдық округі, Үйтас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553655100</w:t>
            </w:r>
          </w:p>
          <w:p>
            <w:pPr>
              <w:spacing w:after="20"/>
              <w:ind w:left="20"/>
              <w:jc w:val="both"/>
            </w:pPr>
            <w:r>
              <w:rPr>
                <w:rFonts w:ascii="Times New Roman"/>
                <w:b w:val="false"/>
                <w:i w:val="false"/>
                <w:color w:val="000000"/>
                <w:sz w:val="20"/>
              </w:rPr>
              <w:t>
553655100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Майқайын кенті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553665100</w:t>
            </w:r>
          </w:p>
          <w:p>
            <w:pPr>
              <w:spacing w:after="20"/>
              <w:ind w:left="20"/>
              <w:jc w:val="both"/>
            </w:pPr>
            <w:r>
              <w:rPr>
                <w:rFonts w:ascii="Times New Roman"/>
                <w:b w:val="false"/>
                <w:i w:val="false"/>
                <w:color w:val="000000"/>
                <w:sz w:val="20"/>
              </w:rPr>
              <w:t>
553655100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Майқайын кенті, Майкөбе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553655300</w:t>
            </w:r>
          </w:p>
          <w:p>
            <w:pPr>
              <w:spacing w:after="20"/>
              <w:ind w:left="20"/>
              <w:jc w:val="both"/>
            </w:pPr>
            <w:r>
              <w:rPr>
                <w:rFonts w:ascii="Times New Roman"/>
                <w:b w:val="false"/>
                <w:i w:val="false"/>
                <w:color w:val="000000"/>
                <w:sz w:val="20"/>
              </w:rPr>
              <w:t>
553655100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Майқайын кенті, Үшқұлын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553665500</w:t>
            </w:r>
          </w:p>
          <w:p>
            <w:pPr>
              <w:spacing w:after="20"/>
              <w:ind w:left="20"/>
              <w:jc w:val="both"/>
            </w:pPr>
            <w:r>
              <w:rPr>
                <w:rFonts w:ascii="Times New Roman"/>
                <w:b w:val="false"/>
                <w:i w:val="false"/>
                <w:color w:val="000000"/>
                <w:sz w:val="20"/>
              </w:rPr>
              <w:t>
553655100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Майқайын кенті, Сұлужон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553665700</w:t>
            </w:r>
          </w:p>
          <w:p>
            <w:pPr>
              <w:spacing w:after="20"/>
              <w:ind w:left="20"/>
              <w:jc w:val="both"/>
            </w:pPr>
            <w:r>
              <w:rPr>
                <w:rFonts w:ascii="Times New Roman"/>
                <w:b w:val="false"/>
                <w:i w:val="false"/>
                <w:color w:val="000000"/>
                <w:sz w:val="20"/>
              </w:rPr>
              <w:t>
553655100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Майқайын кенті, Шөптікөл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553657100</w:t>
            </w:r>
          </w:p>
          <w:p>
            <w:pPr>
              <w:spacing w:after="20"/>
              <w:ind w:left="20"/>
              <w:jc w:val="both"/>
            </w:pPr>
            <w:r>
              <w:rPr>
                <w:rFonts w:ascii="Times New Roman"/>
                <w:b w:val="false"/>
                <w:i w:val="false"/>
                <w:color w:val="000000"/>
                <w:sz w:val="20"/>
              </w:rPr>
              <w:t>
553657100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ауылдық округі, Қаныш Сәтбаев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553657400</w:t>
            </w:r>
          </w:p>
          <w:p>
            <w:pPr>
              <w:spacing w:after="20"/>
              <w:ind w:left="20"/>
              <w:jc w:val="both"/>
            </w:pPr>
            <w:r>
              <w:rPr>
                <w:rFonts w:ascii="Times New Roman"/>
                <w:b w:val="false"/>
                <w:i w:val="false"/>
                <w:color w:val="000000"/>
                <w:sz w:val="20"/>
              </w:rPr>
              <w:t>
553657100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ауылдық округі, Көкдомбақ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553657500</w:t>
            </w:r>
          </w:p>
          <w:p>
            <w:pPr>
              <w:spacing w:after="20"/>
              <w:ind w:left="20"/>
              <w:jc w:val="both"/>
            </w:pPr>
            <w:r>
              <w:rPr>
                <w:rFonts w:ascii="Times New Roman"/>
                <w:b w:val="false"/>
                <w:i w:val="false"/>
                <w:color w:val="000000"/>
                <w:sz w:val="20"/>
              </w:rPr>
              <w:t>
553657100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ауылдық округі, Мұса Шорман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553659100</w:t>
            </w:r>
          </w:p>
          <w:p>
            <w:pPr>
              <w:spacing w:after="20"/>
              <w:ind w:left="20"/>
              <w:jc w:val="both"/>
            </w:pPr>
            <w:r>
              <w:rPr>
                <w:rFonts w:ascii="Times New Roman"/>
                <w:b w:val="false"/>
                <w:i w:val="false"/>
                <w:color w:val="000000"/>
                <w:sz w:val="20"/>
              </w:rPr>
              <w:t>
553659100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 ауылдық округі, Торайғыр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553659200</w:t>
            </w:r>
          </w:p>
          <w:p>
            <w:pPr>
              <w:spacing w:after="20"/>
              <w:ind w:left="20"/>
              <w:jc w:val="both"/>
            </w:pPr>
            <w:r>
              <w:rPr>
                <w:rFonts w:ascii="Times New Roman"/>
                <w:b w:val="false"/>
                <w:i w:val="false"/>
                <w:color w:val="000000"/>
                <w:sz w:val="20"/>
              </w:rPr>
              <w:t>
553659100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 ауылдық округі, Қандықарасу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553659600</w:t>
            </w:r>
          </w:p>
          <w:p>
            <w:pPr>
              <w:spacing w:after="20"/>
              <w:ind w:left="20"/>
              <w:jc w:val="both"/>
            </w:pPr>
            <w:r>
              <w:rPr>
                <w:rFonts w:ascii="Times New Roman"/>
                <w:b w:val="false"/>
                <w:i w:val="false"/>
                <w:color w:val="000000"/>
                <w:sz w:val="20"/>
              </w:rPr>
              <w:t>
553659100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 ауылдық округі, Қызылшілік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553663100</w:t>
            </w:r>
          </w:p>
          <w:p>
            <w:pPr>
              <w:spacing w:after="20"/>
              <w:ind w:left="20"/>
              <w:jc w:val="both"/>
            </w:pPr>
            <w:r>
              <w:rPr>
                <w:rFonts w:ascii="Times New Roman"/>
                <w:b w:val="false"/>
                <w:i w:val="false"/>
                <w:color w:val="000000"/>
                <w:sz w:val="20"/>
              </w:rPr>
              <w:t>
553663100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ауылдық округі, Ұзынбұлақ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553663600</w:t>
            </w:r>
          </w:p>
          <w:p>
            <w:pPr>
              <w:spacing w:after="20"/>
              <w:ind w:left="20"/>
              <w:jc w:val="both"/>
            </w:pPr>
            <w:r>
              <w:rPr>
                <w:rFonts w:ascii="Times New Roman"/>
                <w:b w:val="false"/>
                <w:i w:val="false"/>
                <w:color w:val="000000"/>
                <w:sz w:val="20"/>
              </w:rPr>
              <w:t>
553663100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ауылдық округі, Ақши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3-кесте. Шалғайдағы жайылымдарда жаю үшін ауыл шаруашылығы жануарлары басының саны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553630100</w:t>
            </w:r>
          </w:p>
          <w:p>
            <w:pPr>
              <w:spacing w:after="20"/>
              <w:ind w:left="20"/>
              <w:jc w:val="both"/>
            </w:pPr>
            <w:r>
              <w:rPr>
                <w:rFonts w:ascii="Times New Roman"/>
                <w:b w:val="false"/>
                <w:i w:val="false"/>
                <w:color w:val="000000"/>
                <w:sz w:val="20"/>
              </w:rPr>
              <w:t>
553630100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ауылдық округі, Баянауыл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553630400</w:t>
            </w:r>
          </w:p>
          <w:p>
            <w:pPr>
              <w:spacing w:after="20"/>
              <w:ind w:left="20"/>
              <w:jc w:val="both"/>
            </w:pPr>
            <w:r>
              <w:rPr>
                <w:rFonts w:ascii="Times New Roman"/>
                <w:b w:val="false"/>
                <w:i w:val="false"/>
                <w:color w:val="000000"/>
                <w:sz w:val="20"/>
              </w:rPr>
              <w:t>
553630100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ауылдық округі, Шонай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553633100</w:t>
            </w:r>
          </w:p>
          <w:p>
            <w:pPr>
              <w:spacing w:after="20"/>
              <w:ind w:left="20"/>
              <w:jc w:val="both"/>
            </w:pPr>
            <w:r>
              <w:rPr>
                <w:rFonts w:ascii="Times New Roman"/>
                <w:b w:val="false"/>
                <w:i w:val="false"/>
                <w:color w:val="000000"/>
                <w:sz w:val="20"/>
              </w:rPr>
              <w:t>
553633100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Ақсан ауылдық округі, Ақсан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553633380</w:t>
            </w:r>
          </w:p>
          <w:p>
            <w:pPr>
              <w:spacing w:after="20"/>
              <w:ind w:left="20"/>
              <w:jc w:val="both"/>
            </w:pPr>
            <w:r>
              <w:rPr>
                <w:rFonts w:ascii="Times New Roman"/>
                <w:b w:val="false"/>
                <w:i w:val="false"/>
                <w:color w:val="000000"/>
                <w:sz w:val="20"/>
              </w:rPr>
              <w:t>
553633100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Ақсан ауылдық округі, Қаражар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553633800</w:t>
            </w:r>
          </w:p>
          <w:p>
            <w:pPr>
              <w:spacing w:after="20"/>
              <w:ind w:left="20"/>
              <w:jc w:val="both"/>
            </w:pPr>
            <w:r>
              <w:rPr>
                <w:rFonts w:ascii="Times New Roman"/>
                <w:b w:val="false"/>
                <w:i w:val="false"/>
                <w:color w:val="000000"/>
                <w:sz w:val="20"/>
              </w:rPr>
              <w:t>
553633100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Ақсан ауылдық округі, Жалғызқайын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553637100</w:t>
            </w:r>
          </w:p>
          <w:p>
            <w:pPr>
              <w:spacing w:after="20"/>
              <w:ind w:left="20"/>
              <w:jc w:val="both"/>
            </w:pPr>
            <w:r>
              <w:rPr>
                <w:rFonts w:ascii="Times New Roman"/>
                <w:b w:val="false"/>
                <w:i w:val="false"/>
                <w:color w:val="000000"/>
                <w:sz w:val="20"/>
              </w:rPr>
              <w:t>
553637100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Бірлік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553637100</w:t>
            </w:r>
          </w:p>
          <w:p>
            <w:pPr>
              <w:spacing w:after="20"/>
              <w:ind w:left="20"/>
              <w:jc w:val="both"/>
            </w:pPr>
            <w:r>
              <w:rPr>
                <w:rFonts w:ascii="Times New Roman"/>
                <w:b w:val="false"/>
                <w:i w:val="false"/>
                <w:color w:val="000000"/>
                <w:sz w:val="20"/>
              </w:rPr>
              <w:t>
553637200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Ақмектеп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553639100</w:t>
            </w:r>
          </w:p>
          <w:p>
            <w:pPr>
              <w:spacing w:after="20"/>
              <w:ind w:left="20"/>
              <w:jc w:val="both"/>
            </w:pPr>
            <w:r>
              <w:rPr>
                <w:rFonts w:ascii="Times New Roman"/>
                <w:b w:val="false"/>
                <w:i w:val="false"/>
                <w:color w:val="000000"/>
                <w:sz w:val="20"/>
              </w:rPr>
              <w:t>
553639100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 Мәшһүр Жүсіп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553639200</w:t>
            </w:r>
          </w:p>
          <w:p>
            <w:pPr>
              <w:spacing w:after="20"/>
              <w:ind w:left="20"/>
              <w:jc w:val="both"/>
            </w:pPr>
            <w:r>
              <w:rPr>
                <w:rFonts w:ascii="Times New Roman"/>
                <w:b w:val="false"/>
                <w:i w:val="false"/>
                <w:color w:val="000000"/>
                <w:sz w:val="20"/>
              </w:rPr>
              <w:t>
553639100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 Бүркітті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553639500</w:t>
            </w:r>
          </w:p>
          <w:p>
            <w:pPr>
              <w:spacing w:after="20"/>
              <w:ind w:left="20"/>
              <w:jc w:val="both"/>
            </w:pPr>
            <w:r>
              <w:rPr>
                <w:rFonts w:ascii="Times New Roman"/>
                <w:b w:val="false"/>
                <w:i w:val="false"/>
                <w:color w:val="000000"/>
                <w:sz w:val="20"/>
              </w:rPr>
              <w:t>
553639100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 Қарашоқы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553641100</w:t>
            </w:r>
          </w:p>
          <w:p>
            <w:pPr>
              <w:spacing w:after="20"/>
              <w:ind w:left="20"/>
              <w:jc w:val="both"/>
            </w:pPr>
            <w:r>
              <w:rPr>
                <w:rFonts w:ascii="Times New Roman"/>
                <w:b w:val="false"/>
                <w:i w:val="false"/>
                <w:color w:val="000000"/>
                <w:sz w:val="20"/>
              </w:rPr>
              <w:t>
553641100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Жаңатілек ауылдық округі, Жаңатілек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553641500</w:t>
            </w:r>
          </w:p>
          <w:p>
            <w:pPr>
              <w:spacing w:after="20"/>
              <w:ind w:left="20"/>
              <w:jc w:val="both"/>
            </w:pPr>
            <w:r>
              <w:rPr>
                <w:rFonts w:ascii="Times New Roman"/>
                <w:b w:val="false"/>
                <w:i w:val="false"/>
                <w:color w:val="000000"/>
                <w:sz w:val="20"/>
              </w:rPr>
              <w:t>
553641100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Жаңатілек ауылдық округі, Мұрынтал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553643100</w:t>
            </w:r>
          </w:p>
          <w:p>
            <w:pPr>
              <w:spacing w:after="20"/>
              <w:ind w:left="20"/>
              <w:jc w:val="both"/>
            </w:pPr>
            <w:r>
              <w:rPr>
                <w:rFonts w:ascii="Times New Roman"/>
                <w:b w:val="false"/>
                <w:i w:val="false"/>
                <w:color w:val="000000"/>
                <w:sz w:val="20"/>
              </w:rPr>
              <w:t>
553643100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ауылдық округі, Қаратомар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553643100</w:t>
            </w:r>
          </w:p>
          <w:p>
            <w:pPr>
              <w:spacing w:after="20"/>
              <w:ind w:left="20"/>
              <w:jc w:val="both"/>
            </w:pPr>
            <w:r>
              <w:rPr>
                <w:rFonts w:ascii="Times New Roman"/>
                <w:b w:val="false"/>
                <w:i w:val="false"/>
                <w:color w:val="000000"/>
                <w:sz w:val="20"/>
              </w:rPr>
              <w:t>
553643200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ауылдық округі, Белағаш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553645100</w:t>
            </w:r>
          </w:p>
          <w:p>
            <w:pPr>
              <w:spacing w:after="20"/>
              <w:ind w:left="20"/>
              <w:jc w:val="both"/>
            </w:pPr>
            <w:r>
              <w:rPr>
                <w:rFonts w:ascii="Times New Roman"/>
                <w:b w:val="false"/>
                <w:i w:val="false"/>
                <w:color w:val="000000"/>
                <w:sz w:val="20"/>
              </w:rPr>
              <w:t>
553645100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Құндыкөл ауылдық округі, Құндыкөл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553645400</w:t>
            </w:r>
          </w:p>
          <w:p>
            <w:pPr>
              <w:spacing w:after="20"/>
              <w:ind w:left="20"/>
              <w:jc w:val="both"/>
            </w:pPr>
            <w:r>
              <w:rPr>
                <w:rFonts w:ascii="Times New Roman"/>
                <w:b w:val="false"/>
                <w:i w:val="false"/>
                <w:color w:val="000000"/>
                <w:sz w:val="20"/>
              </w:rPr>
              <w:t>
553645100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Құндыкөл ауылдық округі, Егіндібұлақ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553645300</w:t>
            </w:r>
          </w:p>
          <w:p>
            <w:pPr>
              <w:spacing w:after="20"/>
              <w:ind w:left="20"/>
              <w:jc w:val="both"/>
            </w:pPr>
            <w:r>
              <w:rPr>
                <w:rFonts w:ascii="Times New Roman"/>
                <w:b w:val="false"/>
                <w:i w:val="false"/>
                <w:color w:val="000000"/>
                <w:sz w:val="20"/>
              </w:rPr>
              <w:t>
553645300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Құндыкөл ауылдық округі, Біржанкөл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553647100</w:t>
            </w:r>
          </w:p>
          <w:p>
            <w:pPr>
              <w:spacing w:after="20"/>
              <w:ind w:left="20"/>
              <w:jc w:val="both"/>
            </w:pPr>
            <w:r>
              <w:rPr>
                <w:rFonts w:ascii="Times New Roman"/>
                <w:b w:val="false"/>
                <w:i w:val="false"/>
                <w:color w:val="000000"/>
                <w:sz w:val="20"/>
              </w:rPr>
              <w:t>
553647100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Күркелі ауылдық округі, Жұмат Шанин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553647300</w:t>
            </w:r>
          </w:p>
          <w:p>
            <w:pPr>
              <w:spacing w:after="20"/>
              <w:ind w:left="20"/>
              <w:jc w:val="both"/>
            </w:pPr>
            <w:r>
              <w:rPr>
                <w:rFonts w:ascii="Times New Roman"/>
                <w:b w:val="false"/>
                <w:i w:val="false"/>
                <w:color w:val="000000"/>
                <w:sz w:val="20"/>
              </w:rPr>
              <w:t>
553647100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Күркелі ауылдық округі, Шоманкөл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553647700</w:t>
            </w:r>
          </w:p>
          <w:p>
            <w:pPr>
              <w:spacing w:after="20"/>
              <w:ind w:left="20"/>
              <w:jc w:val="both"/>
            </w:pPr>
            <w:r>
              <w:rPr>
                <w:rFonts w:ascii="Times New Roman"/>
                <w:b w:val="false"/>
                <w:i w:val="false"/>
                <w:color w:val="000000"/>
                <w:sz w:val="20"/>
              </w:rPr>
              <w:t>
553647100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Күркелі ауылдық округі, Қойтас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553647800</w:t>
            </w:r>
          </w:p>
          <w:p>
            <w:pPr>
              <w:spacing w:after="20"/>
              <w:ind w:left="20"/>
              <w:jc w:val="both"/>
            </w:pPr>
            <w:r>
              <w:rPr>
                <w:rFonts w:ascii="Times New Roman"/>
                <w:b w:val="false"/>
                <w:i w:val="false"/>
                <w:color w:val="000000"/>
                <w:sz w:val="20"/>
              </w:rPr>
              <w:t>
553647100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Күркелі ауылдық округі, Жарылғап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553649100</w:t>
            </w:r>
          </w:p>
          <w:p>
            <w:pPr>
              <w:spacing w:after="20"/>
              <w:ind w:left="20"/>
              <w:jc w:val="both"/>
            </w:pPr>
            <w:r>
              <w:rPr>
                <w:rFonts w:ascii="Times New Roman"/>
                <w:b w:val="false"/>
                <w:i w:val="false"/>
                <w:color w:val="000000"/>
                <w:sz w:val="20"/>
              </w:rPr>
              <w:t>
553649100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Қызылтау ауылдық округі, Жүсіпбек Аймауытов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553649280</w:t>
            </w:r>
          </w:p>
          <w:p>
            <w:pPr>
              <w:spacing w:after="20"/>
              <w:ind w:left="20"/>
              <w:jc w:val="both"/>
            </w:pPr>
            <w:r>
              <w:rPr>
                <w:rFonts w:ascii="Times New Roman"/>
                <w:b w:val="false"/>
                <w:i w:val="false"/>
                <w:color w:val="000000"/>
                <w:sz w:val="20"/>
              </w:rPr>
              <w:t>
553649100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Қызылтау ауылдық округі, Ақши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553649500</w:t>
            </w:r>
          </w:p>
          <w:p>
            <w:pPr>
              <w:spacing w:after="20"/>
              <w:ind w:left="20"/>
              <w:jc w:val="both"/>
            </w:pPr>
            <w:r>
              <w:rPr>
                <w:rFonts w:ascii="Times New Roman"/>
                <w:b w:val="false"/>
                <w:i w:val="false"/>
                <w:color w:val="000000"/>
                <w:sz w:val="20"/>
              </w:rPr>
              <w:t>
553649100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Қызылтау ауылдық округі, Лекер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553649980</w:t>
            </w:r>
          </w:p>
          <w:p>
            <w:pPr>
              <w:spacing w:after="20"/>
              <w:ind w:left="20"/>
              <w:jc w:val="both"/>
            </w:pPr>
            <w:r>
              <w:rPr>
                <w:rFonts w:ascii="Times New Roman"/>
                <w:b w:val="false"/>
                <w:i w:val="false"/>
                <w:color w:val="000000"/>
                <w:sz w:val="20"/>
              </w:rPr>
              <w:t>
553649100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Қызылтау ауылдық округі, Үйтас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553655100</w:t>
            </w:r>
          </w:p>
          <w:p>
            <w:pPr>
              <w:spacing w:after="20"/>
              <w:ind w:left="20"/>
              <w:jc w:val="both"/>
            </w:pPr>
            <w:r>
              <w:rPr>
                <w:rFonts w:ascii="Times New Roman"/>
                <w:b w:val="false"/>
                <w:i w:val="false"/>
                <w:color w:val="000000"/>
                <w:sz w:val="20"/>
              </w:rPr>
              <w:t>
553655100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Майқайын кенті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553665100</w:t>
            </w:r>
          </w:p>
          <w:p>
            <w:pPr>
              <w:spacing w:after="20"/>
              <w:ind w:left="20"/>
              <w:jc w:val="both"/>
            </w:pPr>
            <w:r>
              <w:rPr>
                <w:rFonts w:ascii="Times New Roman"/>
                <w:b w:val="false"/>
                <w:i w:val="false"/>
                <w:color w:val="000000"/>
                <w:sz w:val="20"/>
              </w:rPr>
              <w:t>
553655100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Майқайын кенті, Майкөбе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553655300</w:t>
            </w:r>
          </w:p>
          <w:p>
            <w:pPr>
              <w:spacing w:after="20"/>
              <w:ind w:left="20"/>
              <w:jc w:val="both"/>
            </w:pPr>
            <w:r>
              <w:rPr>
                <w:rFonts w:ascii="Times New Roman"/>
                <w:b w:val="false"/>
                <w:i w:val="false"/>
                <w:color w:val="000000"/>
                <w:sz w:val="20"/>
              </w:rPr>
              <w:t>
553655100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Майқайын кенті, Үшқұлын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553665500</w:t>
            </w:r>
          </w:p>
          <w:p>
            <w:pPr>
              <w:spacing w:after="20"/>
              <w:ind w:left="20"/>
              <w:jc w:val="both"/>
            </w:pPr>
            <w:r>
              <w:rPr>
                <w:rFonts w:ascii="Times New Roman"/>
                <w:b w:val="false"/>
                <w:i w:val="false"/>
                <w:color w:val="000000"/>
                <w:sz w:val="20"/>
              </w:rPr>
              <w:t>
553655100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Майқайын кенті, Сұлужон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553665700</w:t>
            </w:r>
          </w:p>
          <w:p>
            <w:pPr>
              <w:spacing w:after="20"/>
              <w:ind w:left="20"/>
              <w:jc w:val="both"/>
            </w:pPr>
            <w:r>
              <w:rPr>
                <w:rFonts w:ascii="Times New Roman"/>
                <w:b w:val="false"/>
                <w:i w:val="false"/>
                <w:color w:val="000000"/>
                <w:sz w:val="20"/>
              </w:rPr>
              <w:t>
553655100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Майқайын кенті, Шөптікөл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553657100</w:t>
            </w:r>
          </w:p>
          <w:p>
            <w:pPr>
              <w:spacing w:after="20"/>
              <w:ind w:left="20"/>
              <w:jc w:val="both"/>
            </w:pPr>
            <w:r>
              <w:rPr>
                <w:rFonts w:ascii="Times New Roman"/>
                <w:b w:val="false"/>
                <w:i w:val="false"/>
                <w:color w:val="000000"/>
                <w:sz w:val="20"/>
              </w:rPr>
              <w:t>
553657100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ауылдық округі, Қаныш Сәтбаев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553657400</w:t>
            </w:r>
          </w:p>
          <w:p>
            <w:pPr>
              <w:spacing w:after="20"/>
              <w:ind w:left="20"/>
              <w:jc w:val="both"/>
            </w:pPr>
            <w:r>
              <w:rPr>
                <w:rFonts w:ascii="Times New Roman"/>
                <w:b w:val="false"/>
                <w:i w:val="false"/>
                <w:color w:val="000000"/>
                <w:sz w:val="20"/>
              </w:rPr>
              <w:t>
553657100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ауылдық округі, Көкдомбақ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553657500</w:t>
            </w:r>
          </w:p>
          <w:p>
            <w:pPr>
              <w:spacing w:after="20"/>
              <w:ind w:left="20"/>
              <w:jc w:val="both"/>
            </w:pPr>
            <w:r>
              <w:rPr>
                <w:rFonts w:ascii="Times New Roman"/>
                <w:b w:val="false"/>
                <w:i w:val="false"/>
                <w:color w:val="000000"/>
                <w:sz w:val="20"/>
              </w:rPr>
              <w:t>
553657100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ауылдық округі, Мұса Шорман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553659100</w:t>
            </w:r>
          </w:p>
          <w:p>
            <w:pPr>
              <w:spacing w:after="20"/>
              <w:ind w:left="20"/>
              <w:jc w:val="both"/>
            </w:pPr>
            <w:r>
              <w:rPr>
                <w:rFonts w:ascii="Times New Roman"/>
                <w:b w:val="false"/>
                <w:i w:val="false"/>
                <w:color w:val="000000"/>
                <w:sz w:val="20"/>
              </w:rPr>
              <w:t>
553659100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 ауылдық округі, Торайғыр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553659200</w:t>
            </w:r>
          </w:p>
          <w:p>
            <w:pPr>
              <w:spacing w:after="20"/>
              <w:ind w:left="20"/>
              <w:jc w:val="both"/>
            </w:pPr>
            <w:r>
              <w:rPr>
                <w:rFonts w:ascii="Times New Roman"/>
                <w:b w:val="false"/>
                <w:i w:val="false"/>
                <w:color w:val="000000"/>
                <w:sz w:val="20"/>
              </w:rPr>
              <w:t>
553659100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 ауылдық округі, Қандықарасу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553659600</w:t>
            </w:r>
          </w:p>
          <w:p>
            <w:pPr>
              <w:spacing w:after="20"/>
              <w:ind w:left="20"/>
              <w:jc w:val="both"/>
            </w:pPr>
            <w:r>
              <w:rPr>
                <w:rFonts w:ascii="Times New Roman"/>
                <w:b w:val="false"/>
                <w:i w:val="false"/>
                <w:color w:val="000000"/>
                <w:sz w:val="20"/>
              </w:rPr>
              <w:t>
553659100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 ауылдық округі, Қызылшілік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553663100</w:t>
            </w:r>
          </w:p>
          <w:p>
            <w:pPr>
              <w:spacing w:after="20"/>
              <w:ind w:left="20"/>
              <w:jc w:val="both"/>
            </w:pPr>
            <w:r>
              <w:rPr>
                <w:rFonts w:ascii="Times New Roman"/>
                <w:b w:val="false"/>
                <w:i w:val="false"/>
                <w:color w:val="000000"/>
                <w:sz w:val="20"/>
              </w:rPr>
              <w:t>
553663100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ауылдық округі, Ұзынбұлақ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553663600</w:t>
            </w:r>
          </w:p>
          <w:p>
            <w:pPr>
              <w:spacing w:after="20"/>
              <w:ind w:left="20"/>
              <w:jc w:val="both"/>
            </w:pPr>
            <w:r>
              <w:rPr>
                <w:rFonts w:ascii="Times New Roman"/>
                <w:b w:val="false"/>
                <w:i w:val="false"/>
                <w:color w:val="000000"/>
                <w:sz w:val="20"/>
              </w:rPr>
              <w:t>
553663100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ауылдық округі, Ақши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Атауы "Баянауыл ауданының жер қатынастары бөлімі" мемлекеттік мекемесі</w:t>
      </w:r>
    </w:p>
    <w:p>
      <w:pPr>
        <w:spacing w:after="0"/>
        <w:ind w:left="0"/>
        <w:jc w:val="both"/>
      </w:pPr>
      <w:r>
        <w:rPr>
          <w:rFonts w:ascii="Times New Roman"/>
          <w:b w:val="false"/>
          <w:i w:val="false"/>
          <w:color w:val="000000"/>
          <w:sz w:val="28"/>
        </w:rPr>
        <w:t>
      Мекенжайы Павлодар облысы, Баянауыл ауданы, Баянауыл ауылы, Қаныш Сәтбаев көшесі, 49</w:t>
      </w:r>
    </w:p>
    <w:p>
      <w:pPr>
        <w:spacing w:after="0"/>
        <w:ind w:left="0"/>
        <w:jc w:val="both"/>
      </w:pPr>
      <w:r>
        <w:rPr>
          <w:rFonts w:ascii="Times New Roman"/>
          <w:b w:val="false"/>
          <w:i w:val="false"/>
          <w:color w:val="000000"/>
          <w:sz w:val="28"/>
        </w:rPr>
        <w:t>
      Телефоны 8 (71840) 9-28-91</w:t>
      </w:r>
    </w:p>
    <w:p>
      <w:pPr>
        <w:spacing w:after="0"/>
        <w:ind w:left="0"/>
        <w:jc w:val="both"/>
      </w:pPr>
      <w:r>
        <w:rPr>
          <w:rFonts w:ascii="Times New Roman"/>
          <w:b w:val="false"/>
          <w:i w:val="false"/>
          <w:color w:val="000000"/>
          <w:sz w:val="28"/>
        </w:rPr>
        <w:t>
      Электрондық поштасының мекенжайы bayanozo@mail.ru</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(электрондық цифрлық қолтаңбасы)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 w:id="8"/>
    <w:p>
      <w:pPr>
        <w:spacing w:after="0"/>
        <w:ind w:left="0"/>
        <w:jc w:val="left"/>
      </w:pPr>
      <w:r>
        <w:rPr>
          <w:rFonts w:ascii="Times New Roman"/>
          <w:b/>
          <w:i w:val="false"/>
          <w:color w:val="000000"/>
        </w:rPr>
        <w:t xml:space="preserve"> Ұсынылатын жайылым айналымдарының схемалары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 w:id="9"/>
    <w:p>
      <w:pPr>
        <w:spacing w:after="0"/>
        <w:ind w:left="0"/>
        <w:jc w:val="left"/>
      </w:pPr>
      <w:r>
        <w:rPr>
          <w:rFonts w:ascii="Times New Roman"/>
          <w:b/>
          <w:i w:val="false"/>
          <w:color w:val="000000"/>
        </w:rPr>
        <w:t xml:space="preserve"> Әкімшілік-аумақтық бірлік аумағында жайылымдардың жер санаттары бөлінісінде</w:t>
      </w:r>
      <w:r>
        <w:br/>
      </w:r>
      <w:r>
        <w:rPr>
          <w:rFonts w:ascii="Times New Roman"/>
          <w:b/>
          <w:i w:val="false"/>
          <w:color w:val="000000"/>
        </w:rPr>
        <w:t>орналасу схемасы (картасы), онда жайылымдардың шекаралары, алаңдары мен</w:t>
      </w:r>
      <w:r>
        <w:br/>
      </w:r>
      <w:r>
        <w:rPr>
          <w:rFonts w:ascii="Times New Roman"/>
          <w:b/>
          <w:i w:val="false"/>
          <w:color w:val="000000"/>
        </w:rPr>
        <w:t>түрлері, оның ішінде шалғайдағы, маусымдық, құрғақ және екпе жайылымдар, жер</w:t>
      </w:r>
      <w:r>
        <w:br/>
      </w:r>
      <w:r>
        <w:rPr>
          <w:rFonts w:ascii="Times New Roman"/>
          <w:b/>
          <w:i w:val="false"/>
          <w:color w:val="000000"/>
        </w:rPr>
        <w:t>учаскесіне құқық белгілейтін және сәйкестендіру құжаттарының негізінде олардың</w:t>
      </w:r>
      <w:r>
        <w:br/>
      </w:r>
      <w:r>
        <w:rPr>
          <w:rFonts w:ascii="Times New Roman"/>
          <w:b/>
          <w:i w:val="false"/>
          <w:color w:val="000000"/>
        </w:rPr>
        <w:t>меншік иелері немесе жер пайдаланушылар туралы мәліметтер көрсетіледі</w:t>
      </w:r>
    </w:p>
    <w:bookmarkEnd w:id="9"/>
    <w:p>
      <w:pPr>
        <w:spacing w:after="0"/>
        <w:ind w:left="0"/>
        <w:jc w:val="left"/>
      </w:pPr>
      <w:r>
        <w:br/>
      </w:r>
    </w:p>
    <w:p>
      <w:pPr>
        <w:spacing w:after="0"/>
        <w:ind w:left="0"/>
        <w:jc w:val="both"/>
      </w:pPr>
      <w:r>
        <w:drawing>
          <wp:inline distT="0" distB="0" distL="0" distR="0">
            <wp:extent cx="78105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35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 w:id="10"/>
    <w:p>
      <w:pPr>
        <w:spacing w:after="0"/>
        <w:ind w:left="0"/>
        <w:jc w:val="left"/>
      </w:pPr>
      <w:r>
        <w:rPr>
          <w:rFonts w:ascii="Times New Roman"/>
          <w:b/>
          <w:i w:val="false"/>
          <w:color w:val="000000"/>
        </w:rPr>
        <w:t xml:space="preserve"> Жеке ауладағы ауыл шаруашылығы жануарларын жаю бойынша халықтың</w:t>
      </w:r>
      <w:r>
        <w:br/>
      </w:r>
      <w:r>
        <w:rPr>
          <w:rFonts w:ascii="Times New Roman"/>
          <w:b/>
          <w:i w:val="false"/>
          <w:color w:val="000000"/>
        </w:rPr>
        <w:t>мұқтаждығына арналған жайылымдар, оның ішінде қоғамдық жайылымдар</w:t>
      </w:r>
      <w:r>
        <w:br/>
      </w:r>
      <w:r>
        <w:rPr>
          <w:rFonts w:ascii="Times New Roman"/>
          <w:b/>
          <w:i w:val="false"/>
          <w:color w:val="000000"/>
        </w:rPr>
        <w:t>белгіленген схема (карта), онда жеке ауладағы ауыл шаруашылығы жануарларын жаю</w:t>
      </w:r>
      <w:r>
        <w:br/>
      </w:r>
      <w:r>
        <w:rPr>
          <w:rFonts w:ascii="Times New Roman"/>
          <w:b/>
          <w:i w:val="false"/>
          <w:color w:val="000000"/>
        </w:rPr>
        <w:t>бойынша халықтың мұқтаждығына арналған жайылымдардың, оның ішінде</w:t>
      </w:r>
      <w:r>
        <w:br/>
      </w:r>
      <w:r>
        <w:rPr>
          <w:rFonts w:ascii="Times New Roman"/>
          <w:b/>
          <w:i w:val="false"/>
          <w:color w:val="000000"/>
        </w:rPr>
        <w:t>қоғамдық жайылымдардың шекаралары мен алаңдары көрсетіледі</w:t>
      </w:r>
    </w:p>
    <w:bookmarkEnd w:id="10"/>
    <w:p>
      <w:pPr>
        <w:spacing w:after="0"/>
        <w:ind w:left="0"/>
        <w:jc w:val="left"/>
      </w:pPr>
      <w:r>
        <w:br/>
      </w:r>
    </w:p>
    <w:p>
      <w:pPr>
        <w:spacing w:after="0"/>
        <w:ind w:left="0"/>
        <w:jc w:val="both"/>
      </w:pPr>
      <w:r>
        <w:drawing>
          <wp:inline distT="0" distB="0" distL="0" distR="0">
            <wp:extent cx="781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 w:id="11"/>
    <w:p>
      <w:pPr>
        <w:spacing w:after="0"/>
        <w:ind w:left="0"/>
        <w:jc w:val="left"/>
      </w:pPr>
      <w:r>
        <w:rPr>
          <w:rFonts w:ascii="Times New Roman"/>
          <w:b/>
          <w:i w:val="false"/>
          <w:color w:val="000000"/>
        </w:rPr>
        <w:t xml:space="preserve"> Ұсынылатын жайылым айналымдарының схемалары көрсетілген схема</w:t>
      </w:r>
      <w:r>
        <w:br/>
      </w:r>
      <w:r>
        <w:rPr>
          <w:rFonts w:ascii="Times New Roman"/>
          <w:b/>
          <w:i w:val="false"/>
          <w:color w:val="000000"/>
        </w:rPr>
        <w:t>(карта), онда жайылымдарды геоботаникалық зерттеп-қарау негізінде</w:t>
      </w:r>
      <w:r>
        <w:br/>
      </w:r>
      <w:r>
        <w:rPr>
          <w:rFonts w:ascii="Times New Roman"/>
          <w:b/>
          <w:i w:val="false"/>
          <w:color w:val="000000"/>
        </w:rPr>
        <w:t>ұсынылатын жайылым айналымдарының схемалары көрсетіледі</w:t>
      </w:r>
    </w:p>
    <w:bookmarkEnd w:id="11"/>
    <w:p>
      <w:pPr>
        <w:spacing w:after="0"/>
        <w:ind w:left="0"/>
        <w:jc w:val="left"/>
      </w:pPr>
      <w:r>
        <w:br/>
      </w:r>
    </w:p>
    <w:p>
      <w:pPr>
        <w:spacing w:after="0"/>
        <w:ind w:left="0"/>
        <w:jc w:val="both"/>
      </w:pPr>
      <w:r>
        <w:drawing>
          <wp:inline distT="0" distB="0" distL="0" distR="0">
            <wp:extent cx="78105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67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 w:id="12"/>
    <w:p>
      <w:pPr>
        <w:spacing w:after="0"/>
        <w:ind w:left="0"/>
        <w:jc w:val="left"/>
      </w:pPr>
      <w:r>
        <w:rPr>
          <w:rFonts w:ascii="Times New Roman"/>
          <w:b/>
          <w:i w:val="false"/>
          <w:color w:val="000000"/>
        </w:rPr>
        <w:t xml:space="preserve"> Ауыл шаруашылығы жануарларын айдауға арналған сервитуттар, мал айдайтын</w:t>
      </w:r>
      <w:r>
        <w:br/>
      </w:r>
      <w:r>
        <w:rPr>
          <w:rFonts w:ascii="Times New Roman"/>
          <w:b/>
          <w:i w:val="false"/>
          <w:color w:val="000000"/>
        </w:rPr>
        <w:t>трассалар және жайылымдық инфрақұрылымның өзге де объектілері, сондай-ақ мал</w:t>
      </w:r>
      <w:r>
        <w:br/>
      </w:r>
      <w:r>
        <w:rPr>
          <w:rFonts w:ascii="Times New Roman"/>
          <w:b/>
          <w:i w:val="false"/>
          <w:color w:val="000000"/>
        </w:rPr>
        <w:t>қорымдары (биометриялық шұңқырлар) белгіленетін схема (карта), онда ауыл</w:t>
      </w:r>
      <w:r>
        <w:br/>
      </w:r>
      <w:r>
        <w:rPr>
          <w:rFonts w:ascii="Times New Roman"/>
          <w:b/>
          <w:i w:val="false"/>
          <w:color w:val="000000"/>
        </w:rPr>
        <w:t>шаруашылығы жануарларын айдауға арналған сервитуттар, мал айдайтын трассалар,</w:t>
      </w:r>
      <w:r>
        <w:br/>
      </w:r>
      <w:r>
        <w:rPr>
          <w:rFonts w:ascii="Times New Roman"/>
          <w:b/>
          <w:i w:val="false"/>
          <w:color w:val="000000"/>
        </w:rPr>
        <w:t>жайылымдық инфрақұрылым объектілері, мал қорымдарының</w:t>
      </w:r>
      <w:r>
        <w:br/>
      </w:r>
      <w:r>
        <w:rPr>
          <w:rFonts w:ascii="Times New Roman"/>
          <w:b/>
          <w:i w:val="false"/>
          <w:color w:val="000000"/>
        </w:rPr>
        <w:t>(биометриялық шұңқырлардың) орналасқан жері көрсетіледі</w:t>
      </w:r>
    </w:p>
    <w:bookmarkEnd w:id="12"/>
    <w:p>
      <w:pPr>
        <w:spacing w:after="0"/>
        <w:ind w:left="0"/>
        <w:jc w:val="left"/>
      </w:pPr>
      <w:r>
        <w:br/>
      </w:r>
    </w:p>
    <w:p>
      <w:pPr>
        <w:spacing w:after="0"/>
        <w:ind w:left="0"/>
        <w:jc w:val="both"/>
      </w:pPr>
      <w:r>
        <w:drawing>
          <wp:inline distT="0" distB="0" distL="0" distR="0">
            <wp:extent cx="7810500" cy="565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65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 w:id="13"/>
    <w:p>
      <w:pPr>
        <w:spacing w:after="0"/>
        <w:ind w:left="0"/>
        <w:jc w:val="left"/>
      </w:pPr>
      <w:r>
        <w:rPr>
          <w:rFonts w:ascii="Times New Roman"/>
          <w:b/>
          <w:i w:val="false"/>
          <w:color w:val="000000"/>
        </w:rPr>
        <w:t xml:space="preserve"> Жайылымды пайдаланушыларға жер пайдалануға берілуі</w:t>
      </w:r>
      <w:r>
        <w:br/>
      </w:r>
      <w:r>
        <w:rPr>
          <w:rFonts w:ascii="Times New Roman"/>
          <w:b/>
          <w:i w:val="false"/>
          <w:color w:val="000000"/>
        </w:rPr>
        <w:t>мүмкін жайылымдар белгіленген схема (карта)</w:t>
      </w:r>
    </w:p>
    <w:bookmarkEnd w:id="13"/>
    <w:p>
      <w:pPr>
        <w:spacing w:after="0"/>
        <w:ind w:left="0"/>
        <w:jc w:val="left"/>
      </w:pPr>
      <w:r>
        <w:br/>
      </w:r>
    </w:p>
    <w:p>
      <w:pPr>
        <w:spacing w:after="0"/>
        <w:ind w:left="0"/>
        <w:jc w:val="both"/>
      </w:pPr>
      <w:r>
        <w:drawing>
          <wp:inline distT="0" distB="0" distL="0" distR="0">
            <wp:extent cx="7810500" cy="570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70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 w:id="14"/>
    <w:p>
      <w:pPr>
        <w:spacing w:after="0"/>
        <w:ind w:left="0"/>
        <w:jc w:val="left"/>
      </w:pPr>
      <w:r>
        <w:rPr>
          <w:rFonts w:ascii="Times New Roman"/>
          <w:b/>
          <w:i w:val="false"/>
          <w:color w:val="000000"/>
        </w:rPr>
        <w:t xml:space="preserve"> Халықтың жеке ауласындағы ауыл шаруашылығы жануарларын</w:t>
      </w:r>
      <w:r>
        <w:br/>
      </w:r>
      <w:r>
        <w:rPr>
          <w:rFonts w:ascii="Times New Roman"/>
          <w:b/>
          <w:i w:val="false"/>
          <w:color w:val="000000"/>
        </w:rPr>
        <w:t>жаю жөніндегі мұқтаждықтарын қанағаттандыру мақсатында резервке</w:t>
      </w:r>
      <w:r>
        <w:br/>
      </w:r>
      <w:r>
        <w:rPr>
          <w:rFonts w:ascii="Times New Roman"/>
          <w:b/>
          <w:i w:val="false"/>
          <w:color w:val="000000"/>
        </w:rPr>
        <w:t>алынуға жататын жайылымдарды белгілейтін схема (карта), онда жеке ауланың</w:t>
      </w:r>
      <w:r>
        <w:br/>
      </w:r>
      <w:r>
        <w:rPr>
          <w:rFonts w:ascii="Times New Roman"/>
          <w:b/>
          <w:i w:val="false"/>
          <w:color w:val="000000"/>
        </w:rPr>
        <w:t>ауыл шаруашылығы жануарларын жаю жөніндегі халықтың</w:t>
      </w:r>
      <w:r>
        <w:br/>
      </w:r>
      <w:r>
        <w:rPr>
          <w:rFonts w:ascii="Times New Roman"/>
          <w:b/>
          <w:i w:val="false"/>
          <w:color w:val="000000"/>
        </w:rPr>
        <w:t>мұқтаждықтарын қанағаттандыру мақсатында резервке алынуға</w:t>
      </w:r>
      <w:r>
        <w:br/>
      </w:r>
      <w:r>
        <w:rPr>
          <w:rFonts w:ascii="Times New Roman"/>
          <w:b/>
          <w:i w:val="false"/>
          <w:color w:val="000000"/>
        </w:rPr>
        <w:t>жататын жайылымдардың шекаралары мен алаңдары көрсетіледі</w:t>
      </w:r>
    </w:p>
    <w:bookmarkEnd w:id="14"/>
    <w:p>
      <w:pPr>
        <w:spacing w:after="0"/>
        <w:ind w:left="0"/>
        <w:jc w:val="left"/>
      </w:pPr>
      <w:r>
        <w:br/>
      </w:r>
    </w:p>
    <w:p>
      <w:pPr>
        <w:spacing w:after="0"/>
        <w:ind w:left="0"/>
        <w:jc w:val="both"/>
      </w:pPr>
      <w:r>
        <w:drawing>
          <wp:inline distT="0" distB="0" distL="0" distR="0">
            <wp:extent cx="7810500" cy="603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03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 w:id="15"/>
    <w:p>
      <w:pPr>
        <w:spacing w:after="0"/>
        <w:ind w:left="0"/>
        <w:jc w:val="left"/>
      </w:pPr>
      <w:r>
        <w:rPr>
          <w:rFonts w:ascii="Times New Roman"/>
          <w:b/>
          <w:i w:val="false"/>
          <w:color w:val="000000"/>
        </w:rPr>
        <w:t xml:space="preserve"> Суды тұтыну нормасына сәйкес жасалған су көздеріне (көлдерге, өзендерге,</w:t>
      </w:r>
      <w:r>
        <w:br/>
      </w:r>
      <w:r>
        <w:rPr>
          <w:rFonts w:ascii="Times New Roman"/>
          <w:b/>
          <w:i w:val="false"/>
          <w:color w:val="000000"/>
        </w:rPr>
        <w:t>тоғандарға, қазандарға, суару немесе суландыру каналдарына, құбырлы немесе</w:t>
      </w:r>
      <w:r>
        <w:br/>
      </w:r>
      <w:r>
        <w:rPr>
          <w:rFonts w:ascii="Times New Roman"/>
          <w:b/>
          <w:i w:val="false"/>
          <w:color w:val="000000"/>
        </w:rPr>
        <w:t>шахта құдықтарына) қол жеткізу схемасы, онда жануарлардың</w:t>
      </w:r>
      <w:r>
        <w:br/>
      </w:r>
      <w:r>
        <w:rPr>
          <w:rFonts w:ascii="Times New Roman"/>
          <w:b/>
          <w:i w:val="false"/>
          <w:color w:val="000000"/>
        </w:rPr>
        <w:t>су көздеріне қарай жүріп-тұру маршруттары көрсетіледі</w:t>
      </w:r>
    </w:p>
    <w:bookmarkEnd w:id="15"/>
    <w:p>
      <w:pPr>
        <w:spacing w:after="0"/>
        <w:ind w:left="0"/>
        <w:jc w:val="left"/>
      </w:pPr>
      <w:r>
        <w:br/>
      </w:r>
    </w:p>
    <w:p>
      <w:pPr>
        <w:spacing w:after="0"/>
        <w:ind w:left="0"/>
        <w:jc w:val="both"/>
      </w:pPr>
      <w:r>
        <w:drawing>
          <wp:inline distT="0" distB="0" distL="0" distR="0">
            <wp:extent cx="7810500" cy="584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84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 w:id="16"/>
    <w:p>
      <w:pPr>
        <w:spacing w:after="0"/>
        <w:ind w:left="0"/>
        <w:jc w:val="left"/>
      </w:pPr>
      <w:r>
        <w:rPr>
          <w:rFonts w:ascii="Times New Roman"/>
          <w:b/>
          <w:i w:val="false"/>
          <w:color w:val="000000"/>
        </w:rPr>
        <w:t xml:space="preserve"> Ауыл шаруашылығы жануарларының басын шалғайдағы</w:t>
      </w:r>
      <w:r>
        <w:br/>
      </w:r>
      <w:r>
        <w:rPr>
          <w:rFonts w:ascii="Times New Roman"/>
          <w:b/>
          <w:i w:val="false"/>
          <w:color w:val="000000"/>
        </w:rPr>
        <w:t>жайылымдарға орналастыру схемасы, онда ауыл шаруашылығы</w:t>
      </w:r>
      <w:r>
        <w:br/>
      </w:r>
      <w:r>
        <w:rPr>
          <w:rFonts w:ascii="Times New Roman"/>
          <w:b/>
          <w:i w:val="false"/>
          <w:color w:val="000000"/>
        </w:rPr>
        <w:t>жануарларының басын орналастыруға арналған шалғайдағы</w:t>
      </w:r>
      <w:r>
        <w:br/>
      </w:r>
      <w:r>
        <w:rPr>
          <w:rFonts w:ascii="Times New Roman"/>
          <w:b/>
          <w:i w:val="false"/>
          <w:color w:val="000000"/>
        </w:rPr>
        <w:t>жайылымдардың шекаралары мен алаңдары көрсетіледі</w:t>
      </w:r>
    </w:p>
    <w:bookmarkEnd w:id="16"/>
    <w:p>
      <w:pPr>
        <w:spacing w:after="0"/>
        <w:ind w:left="0"/>
        <w:jc w:val="left"/>
      </w:pPr>
      <w:r>
        <w:br/>
      </w:r>
    </w:p>
    <w:p>
      <w:pPr>
        <w:spacing w:after="0"/>
        <w:ind w:left="0"/>
        <w:jc w:val="both"/>
      </w:pPr>
      <w:r>
        <w:drawing>
          <wp:inline distT="0" distB="0" distL="0" distR="0">
            <wp:extent cx="78105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67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 w:id="17"/>
    <w:p>
      <w:pPr>
        <w:spacing w:after="0"/>
        <w:ind w:left="0"/>
        <w:jc w:val="left"/>
      </w:pPr>
      <w:r>
        <w:rPr>
          <w:rFonts w:ascii="Times New Roman"/>
          <w:b/>
          <w:i w:val="false"/>
          <w:color w:val="000000"/>
        </w:rPr>
        <w:t xml:space="preserve"> Ауылдық округке кіретін ауылдық елді мекендер арасында жайылымдарды</w:t>
      </w:r>
      <w:r>
        <w:br/>
      </w:r>
      <w:r>
        <w:rPr>
          <w:rFonts w:ascii="Times New Roman"/>
          <w:b/>
          <w:i w:val="false"/>
          <w:color w:val="000000"/>
        </w:rPr>
        <w:t>жобалық бөлу (қайта бөлу), онда жайылымдармен қамтамасыз етілмеген</w:t>
      </w:r>
      <w:r>
        <w:br/>
      </w:r>
      <w:r>
        <w:rPr>
          <w:rFonts w:ascii="Times New Roman"/>
          <w:b/>
          <w:i w:val="false"/>
          <w:color w:val="000000"/>
        </w:rPr>
        <w:t>жеке және заңды тұлғалардың ауыл шаруашылығы жануарларының</w:t>
      </w:r>
      <w:r>
        <w:br/>
      </w:r>
      <w:r>
        <w:rPr>
          <w:rFonts w:ascii="Times New Roman"/>
          <w:b/>
          <w:i w:val="false"/>
          <w:color w:val="000000"/>
        </w:rPr>
        <w:t>басы үшін ауылдық округтің ауылдық елді мекендері арасында</w:t>
      </w:r>
      <w:r>
        <w:br/>
      </w:r>
      <w:r>
        <w:rPr>
          <w:rFonts w:ascii="Times New Roman"/>
          <w:b/>
          <w:i w:val="false"/>
          <w:color w:val="000000"/>
        </w:rPr>
        <w:t>жайылымдарды бөлу (қайта бөлу) схемасы көрсетіледі</w:t>
      </w:r>
    </w:p>
    <w:bookmarkEnd w:id="17"/>
    <w:p>
      <w:pPr>
        <w:spacing w:after="0"/>
        <w:ind w:left="0"/>
        <w:jc w:val="left"/>
      </w:pPr>
      <w:r>
        <w:br/>
      </w:r>
    </w:p>
    <w:p>
      <w:pPr>
        <w:spacing w:after="0"/>
        <w:ind w:left="0"/>
        <w:jc w:val="both"/>
      </w:pPr>
      <w:r>
        <w:drawing>
          <wp:inline distT="0" distB="0" distL="0" distR="0">
            <wp:extent cx="78105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70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