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8379" w14:textId="1d68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2024 жылғы 30 желтоқсандағы "2025 - 2027 жылдарға арналған Жаңатілек ауылдық округінің бюджеті туралы" № 258/28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2025 жылғы 17 сәуірдегі № 295/32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2024 жылғы 30 желтоқсандағы "2025 - 2027 жылдарға арналған Жаңатілек ауылдық округінің бюджеті туралы" № 258/28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редакцияға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Жаңатілек ауылдық округінің бюджеті тиісінше 1, 2, 3-қосымшаларға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293283,0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290248,0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294468,0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1185,0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редакцияға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17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Жанатілек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""Ауыл - ел бесігі" жобасы шеңберінде ауылдық елді мекендерде әлеуметтік және инженерлік инфрақұрылым бойынша іс-шараларды іске асыру"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