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6aad" w14:textId="b996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Жаңажол ауылдық округінің бюджеті туралы" № 257/28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17 сәуірдегі № 294/32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Жаңажол ауылдық округінің бюджеті туралы" № 257/28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Жаңажол ауылдық округінің бюджеті тиісінше 1, 2,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156082,0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153179,0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