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3adb" w14:textId="efa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Майқайың кентінің бюджеті туралы" № 254/28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291/32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Майқайың кентінің бюджеті туралы" № 254/28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Майқайың кентінің бюджеті тиісінше 1, 2, 3 –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98697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291/32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Майқайын кенті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