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f1d8" w14:textId="aaff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Торайғыр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264/28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2-7тармағына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Торайғыр ауылдық округінің бюджеті тиісінше 1, 2, 3 қосымшаға сәйкес, соның ішінде 2025 жылға өзгерістермен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51925,0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қосымшасы осы шешімнің қосымшасына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 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