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4608" w14:textId="5734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Қаратомар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259/28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Қаратомар ауылдық округінің бюджеті тиісінше 1, 2, 3 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55142,0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53083,0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259/28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259/28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259/28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