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71c9" w14:textId="3bc7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әкімдігінің 2025 жылғы 23 қыркүйектегі № 177/09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Қазақстан Республикасы Премьер-Министрінің 2025 жылғы 17 қаңтардағы № 11-р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ауданында қоғамдық жұмыстарға тарту түріндегі жазаға сотталған адамдарға арналған қоғамдық жұмыстардың түрлері және қоғамдық жұмыстар орындалуға тиіс ұйымдардың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 орындалуға тиіс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"Ақсан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"Жаңатілек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"Қаратомар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"Күркелі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"Қызылтау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"Құндыкөл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"Майқайың кенті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тазалау; Бұталарды кесу; Ағаштарды отырғызу, ағарту; Ғимаратты, қоршауды бояу, әктеу; Шөп шабу; Абаттандыру.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