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15f5" w14:textId="af11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2025 жылға арналған арнаулы әлеуметтік қызметтер көрсетуге тарифтерді бекіту туралы</w:t>
      </w:r>
    </w:p>
    <w:p>
      <w:pPr>
        <w:spacing w:after="0"/>
        <w:ind w:left="0"/>
        <w:jc w:val="both"/>
      </w:pPr>
      <w:r>
        <w:rPr>
          <w:rFonts w:ascii="Times New Roman"/>
          <w:b w:val="false"/>
          <w:i w:val="false"/>
          <w:color w:val="000000"/>
          <w:sz w:val="28"/>
        </w:rPr>
        <w:t>Павлодар облысы Баянауыл ауданы әкімдігінің 2025 жылғы 19 қыркүйектегі № 170/09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142-бабына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Премьер-Министрінің орынбасары-Еңбек және халықты әлеуметтік қорғау министрінің 2023 жылғы 30 маусымдағы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әлеуметтік қызметтердің тарифтерін қалыптастыру ережелері мен әдістемесіне" сәйкес, Баянауыл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Баянауыл ауданының 2025 жылға арналған арнаулы әлеуметтік қызметтер көрсетуге тарифтері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"Баянауыл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күнінен бастап бес жұмыс күн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Павлодар облысы бойынша филиалына ресми жариялауға және Қазақстан Республикасының нормативтік құқықтық актілердің Эталондық бақылау банкіне енгізсін;</w:t>
      </w:r>
    </w:p>
    <w:p>
      <w:pPr>
        <w:spacing w:after="0"/>
        <w:ind w:left="0"/>
        <w:jc w:val="both"/>
      </w:pPr>
      <w:r>
        <w:rPr>
          <w:rFonts w:ascii="Times New Roman"/>
          <w:b w:val="false"/>
          <w:i w:val="false"/>
          <w:color w:val="000000"/>
          <w:sz w:val="28"/>
        </w:rPr>
        <w:t>
      2) осы қаулыны Баянауыл ауданы әкімдігінің интернет-ресурсында ресми жарияланғанынан кейін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Баянауыл ауданы әкімінің жетекшілік ететін орынбасары А. Дисюповаға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әкімінің</w:t>
            </w:r>
            <w:r>
              <w:br/>
            </w:r>
            <w:r>
              <w:rPr>
                <w:rFonts w:ascii="Times New Roman"/>
                <w:b w:val="false"/>
                <w:i w:val="false"/>
                <w:color w:val="000000"/>
                <w:sz w:val="20"/>
              </w:rPr>
              <w:t>2025 жылғы "19" қыркүйек</w:t>
            </w:r>
            <w:r>
              <w:br/>
            </w:r>
            <w:r>
              <w:rPr>
                <w:rFonts w:ascii="Times New Roman"/>
                <w:b w:val="false"/>
                <w:i w:val="false"/>
                <w:color w:val="000000"/>
                <w:sz w:val="20"/>
              </w:rPr>
              <w:t>№ 170/09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Баянауыл ауданы бойынша 2025 жылға арналған</w:t>
      </w:r>
      <w:r>
        <w:br/>
      </w:r>
      <w:r>
        <w:rPr>
          <w:rFonts w:ascii="Times New Roman"/>
          <w:b/>
          <w:i w:val="false"/>
          <w:color w:val="000000"/>
        </w:rPr>
        <w:t>арнаулы әлеуметтік қызметтер көрсетуге тарифтер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қызмет алушыға арналған тариф,</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қызмет алушыға арналған тариф,</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