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721" w14:textId="0231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2025 жылғы 23 маусымдағы № 3/06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"Табиғи және техногендік сипаттағы төтенше жағдайларды мемлекеттік есепке алуды жүзеге асыру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төтенше жағдайлардың алдын алу және жою жөніндегі аудандық комиссиясының 2025 жылғы 20 маусымдағы отырысының № 4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Баянауыл ауданы әкімінің орынбасары Кинятолла Хайроллаевич Талипов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