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48ed" w14:textId="5b94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Ақтоғай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17 желтоқсандағы № 234/42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Ақтоғай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–4 695 806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- 833 434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3 814 144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4 695 806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37 807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-37 807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берілетін субвенциялар көлемін көздеу: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- 2 147 176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- 1 753 162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- 1 712 978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 бюджетінде аудан бюджетінен ауылдық округі бюджеттеріне берілетін субвенциялардың көлемі жалпы 436 253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99 143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45 551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53 231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54 901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62 740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59 598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61 089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аудан бюджетінде аудан бюджетінен ауылдық округі бюджеттеріне берілетін субвенциялардың көлемі жалпы 438 269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100 933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46 625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49 826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56 498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64 666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56 759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62 962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аудан бюджетінде аудан бюджетінен ауылдық округі бюджеттеріне берілетін субвенциялардың көлемі жалпы 443 138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101 289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47 299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50 166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57 281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65 637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57 698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63 768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ауылдық округтердің бюджеттеріне ағымдағы және күрделі сипаттағы шығыстарға 463 070 мың теңге ағымдағы нысаналы трансферттер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135 027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159 644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– 168 399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 шығыстарында жалпы сипаттағы нысаналы трансферттердің көлемі 947 522 мың теңге сомасында ескерілсін, оның ішінде;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583 085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183 305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– 181 132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бюджетте 2026 жылға арналған ағымдағы нысаналы трансферттер ауылдық округтердің бюджеттеріне ағымдағы сипаттағы шығыстарға 121 634 мың теңге ескерілсін: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76 634 мың теңге - елді мекендердің көшелеріне орташа және ағымдағы жөндеу жүргізуге;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45 000 мың теңге - елді мекендерді абаттандыруға.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Көрсетілген нысаналы трансферттердің сомаларын ауылдық округтердің бюджеттеріне бөлу Ақтоғай ауданы әкімдігінің қаулысы негізінде айқындалады.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Ақтоғай ауданының атқарушы жергілікті органының резерві 19 969 мың теңге сомасында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Ақтоғай аудандық мәслихатының өңірдің бюджеттік саясаты және экономикалық дамуы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органдар салатын өсімпұлдар, өсімпұлдар, санкциялар мен өсімпұлдар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 мен жеке тұлғаларға жергілікті бюджеттен берілген бюджеттік кредиттер (қарыздар) бойынша өсімпұлдар, өсімпұлдар, санкциялар мен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217 320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органдар салатын өсімпұлдар, өсімпұлдар, санкциялар мен өсімпұлдар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 мен жеке тұлғаларға жергілікті бюджеттен берілген бюджеттік кредиттер (қарыздар) бойынша өсімпұлдар, өсімпұлдар, санкциялар мен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543 124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 шылығы, жолаушылар көлігі, автомобиль жолдары, құрылыс, сәулет және қала құрылыс саласындағы мемлекеттік саясатты іске асыру жөніндегікызметтер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ауқымдағы төтенше жағдайлардың алдын алу және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органдар салатын өсімпұлдар, өсімпұлдар, санкциялар мен өсімпұлдар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 мен жеке тұлғаларға жергілікті бюджеттен берілген бюджеттік кредиттер (қарыздар) бойынша өсімпұлдар, өсімпұлдар, санкциялар мен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545 216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ауқымдағы төтенше жағдайлардың алдын алу және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