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6b24" w14:textId="a196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№ 168/27 "2025 - 2027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25 қарашадағы № 229/40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Ақтоғай аудандық бюджеті туралы" 2024 жылғы 19 желтоқсандағы № 168/27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Ақтоғай аудандық бюджеті тиісінше 1, 2,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3 232 112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- 1 224 200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1 946 893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3 597 130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- 394 305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