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4be2" w14:textId="b34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96/12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қазандағы № 223/38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2023 жылғы 21 желтоқсандағы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96/12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190353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