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7407" w14:textId="ce87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2024 жылғы 19 желтоқсандағы № 168/27 "2025 - 2027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2025 жылғы 20 тамыздағы № 210/36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"2025 - 2027 жылдарға арналған Ақтоғай аудандық бюджеті туралы" 2024 жылғы 19 желтоқсандағы № 168/27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Ақтоғай аудандық бюджеті тиісінше 1, 2, 3 -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3 134 852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1 253 438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1 849 633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3 499 870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29 287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90 436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- 394 305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- 394 305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аудан бюджетінде аудан бюджетінен ауылдық округі бюджеттерінеберілетін субвенциялардыңкөлемі жалпы 380 486 мың теңге сомада көзделсін,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– 92 495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– 44 598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– 44 989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– 45 064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– 49 525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– 51 236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– 52 579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тамыз № 210/36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