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47e3" w14:textId="2694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2024 жылғы 19 желтоқсандағы № 168/27 "2025-2027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2025 жылғы 26 маусымдағы № 201/33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"2025-2027 жылдарға арналған Ақтоғай аудандық бюджеті туралы" 2024 жылғы 19 желтоқсандағы № 168/27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Ақтоғай аудандық бюджеті тиісінше 1, 2, 3 -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3 175 629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- 1 253 438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1 890 410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3 540 647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29 287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90 436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- 394 305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- 394 305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 № 201/33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