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48f4f" w14:textId="f148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2024 жылғы 19 желтоқсандағы № 168/27 "2025 - 2027 жылдарға арналған Ақтоғай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2025 жылғы 27 наурыздағы № 191/31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 жылғы 19 желтоқсандағы № 168/27 Ақтоғай аудандық мәслихатының "2025 - 2027 жылдарға арналған Ақтоғай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Ақтоғай аудандық бюджеті тиісінше 1, 2, 3-қосымшаларға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3 881 821,0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1 257 108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- 28 081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2 596 632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3 881 990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- 29 456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- 90 436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- 61 149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- 29 456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- 29 456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Ақтоғай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191/31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Ақтоғай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 (облыстық маңызы бар қалалар)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