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2b82" w14:textId="4022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26 желтоқсандағы № 176/28 "2025 - 2027 жылдарға арналған Қожамжар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18 наурыздағы № 189/30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"2025 - 2027 жылдарға арналған Қожамжар ауылдық округінің бюджеті туралы" 2024 жылғы 26 желтоқсандағы № 176/28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Қожамжар ауылдық округінің бюджеті тиісінше 1, 2 және 3-қосымшаларға сәйкес, оның ішінде 2025 жылға арналған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- 62561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