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1b0e" w14:textId="3121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№ 168/27 "2025 - 2027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6 ақпандағы № 178/29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жылғы 19 желтоқсандағы № 168/27 Ақтоғай аудандық мәслихатының "2025 - 2027 жылдарға арналған Ақтоғай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Ақтоғай аудандық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- 3881821,0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- 1257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- 2596632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- 3881990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- 29287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- 90436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- 61149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- 29 287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