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8410" w14:textId="1268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2026 жылға арналған арнаулы әлеуметтік қызметтер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2025 жылғы 4 желтоқсандағы № 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 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көрсетуге арналған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сала және экономика мәселелері жөніндегі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 244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арнаулы әлеуметтік қызметтер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тариф,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тариф, ай сайын,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