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7714" w14:textId="03e7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2025 жылғы 16 қыркүйектегі № 174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Қазақстан Республикасы Премьер-Министрінің 2025 жылғы 17 қаңтардағы № 11-р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ауданында қоғамдық жұмыстарға тарту түріндегі жазаға сотталған адамдарға арналған қоғамдық жұмыстардың түрлері және қоғамдық жұмыстар орындалуға тиіс ұйымдардың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"Ақтоғай ауданының жұмыспен қамту және әлеуметтік бағдарламалар бөлімі" мемлекеттік мекемесіне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орындалуға тиіс ұйымдардың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"Мүткенов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"Жолболды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"Жалаулы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"Қожамжар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