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25d" w14:textId="123b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10 шілдедегі № 789/7 "Екібастұз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2025 жылғы 5 желтоқсандағы № 932/12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2015 жылғы 10 шілдедегі № 789/7 "Екібастұз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(Нормативтік құқықтық актілерді мемлекеттік тіркеу тізілімінде № 4643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"Екібастұз қаласының аумағында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жергілікті мемлекеттік басқару және өзін-өзі басқару туралы" Заңының 31, 37-баптарына, Қазақстан Республикасының "Дене шынықтыру және спорт туралы" Заңының 48-бабына, Қазақстан Республикасы Мәдениет және спорт министрінің 2015 жылғы 14 мамырдағы "Мүгедектігі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№ 178 бұйрығына сәйкес, әлеуметтік көмек көрсету және спорттық инфрақұрылымның қолжетімді болуын қамтамасыз ету мақсатында, Екібастұз қаласының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1-тармағы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Екібастұз қаласының аумағында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осы қаулының қосымшасына сәйкес белгіленсін.";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қосымшасының тақырыбы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"Екібастұз қаласының аумағында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