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4a08" w14:textId="6a54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2025 жылғы 27 қарашадағы № 905/11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қаулының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600-бабы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қаласында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_____________________А.Жумабаев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"27"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905/11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 салық салу объектісінің орналасуын</w:t>
      </w:r>
      <w:r>
        <w:br/>
      </w:r>
      <w:r>
        <w:rPr>
          <w:rFonts w:ascii="Times New Roman"/>
          <w:b/>
          <w:i w:val="false"/>
          <w:color w:val="000000"/>
        </w:rPr>
        <w:t>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2"/>
        <w:gridCol w:w="9056"/>
        <w:gridCol w:w="1280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Аймаққа бөлу коэффициенті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саяжай кооперативтері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040-049, 063-069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гараж кооперативтері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 037, 071-074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Солнечный кенті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106-110, 236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Шідерті кенті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191-196, 198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Қоянды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011, 055, 154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Байет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155-170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Теміржол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177, 178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Сарықамыс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097-105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Шиқылдақ ауылы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199-202, 204-212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Екібастұз қаласының Ақкөл ауылдық округі 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075-079, 081-085, 087-089, 091-096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Екібастұз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114-146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Төрт-Құдық ауылдық округі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149-152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академик Әлкей Марғұлан атындағы селосы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213-222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