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466b8" w14:textId="e6466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"Екібастұз қаласы әкімдігінің экономика және қаржы бөлімі" мемлекеттік мекемесі туралы ережеге өзгерістер енгізу туралы ҚАУЛЫ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қаласы әкімдігінің 2025 жылғы 7 қазандағы № 765/10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"Тұрғын үй қатынастары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2021 жылғы 1 қыркүйектегі "Мемлекеттік органдар мен олардың құрылымдық бөлімшелерінің қызметін ұйымдастырудың кейбір мәселелері туралы" № 590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Екібастұз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қаласы әкімдігінің 2022 жылғы 25 қарашадағы № 1173/11 қаулысымен бекітілген "Екібастұз қаласы әкімдігінің экономика және қаржы бөлімі"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Ереже)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Ереженің </w:t>
      </w:r>
      <w:r>
        <w:rPr>
          <w:rFonts w:ascii="Times New Roman"/>
          <w:b w:val="false"/>
          <w:i w:val="false"/>
          <w:color w:val="000000"/>
          <w:sz w:val="28"/>
        </w:rPr>
        <w:t>17-тармағының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36) тармақшасы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"36) Қазақстан Республикасының азаматтарына тұрғын үй қорынан тұрғын үйдi немесе жеке тұрғын үй қорынан жергілікті атқарушы орган жалдаған тұрғын үйді заңнамаға сәйкес беру";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Ереженің </w:t>
      </w:r>
      <w:r>
        <w:rPr>
          <w:rFonts w:ascii="Times New Roman"/>
          <w:b w:val="false"/>
          <w:i w:val="false"/>
          <w:color w:val="000000"/>
          <w:sz w:val="28"/>
        </w:rPr>
        <w:t>17-тармағының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38) тармақшасы алынып тасталсын.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"Екібастұз қаласы әкімдігінің экономика және қаржы бөлімі" мемлекеттік мекемесі осы қаулыдан туындайтын қажетті шараларды қабылдасын.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Екібастұз қаласы әкімінің жетекшілік ететін орынбасарына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Екібастұз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