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580" w14:textId="41cd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Екібастұз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17 желтоқсандағы № 296/38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Екібастұз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- 85 914 083 мың теңге; 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- 60 779 187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- 3 791 998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- 21 124 898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- 84 734 680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- 2 638 243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- 2 790 157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- 151 914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операциялар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 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- 1 458 840 мың теңге;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1 458 840 мың теңге.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336/44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Екібастұз қалалық бюджетінде облыстық бюджетке бюджеттік алып қоюлар 30 812 241 мың тенге сомада қарастырылсын.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674 573 мың теңгеге қарастырылсын,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22 436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137 697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72 246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55 944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100 605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57 020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102 042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64 758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23 546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696 126 мың теңгеге қарастырылсын,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25 639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141 310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74 545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57 926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104 049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58 180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39 175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105 388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66 501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23 413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713 088 мың теңгеге қарастырылсын,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28 842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144 331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76 034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58 966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106 430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60 069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39 263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108 828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67 569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22 756 мың теңге.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Екібастұз қаласының жергілікті атқарушы органының 2026 жылға арналған резерві 755 392 мың теңге сомада бекітілсін.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Екібастұз қалалық бюджетінің шығыстарында жалпы сипаттағы нысаналы және нысаналы емес трансферттер көлемдері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Екібастұз қалалық бюджетінің шығыстарында жалпы сипаттағы ең аз нысаналы трансферттер көлемдері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285 601 мың теңге – Бәйет ауылдық округінің Атығай ауылында, Қоянды ауылдық округі Қоянды ауылында және Солнечный поселкесінің автомобиль жолдарына күрделі, орташа және ағымдағы жөндеу жүргізуге;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314 146 мың теңге – Ақкөл ауылдық округі, Бәйет ауылдық округі, Теміржол ауылдық округі, Қоянды ауылдық округі, академик Әлкей Марғұлан атындағы ауылы, Сарықамыс ауылдық округі, Төрт-Құдық ауылдық округі, Шиқылдақ ауылы, Екібастұз ауылдық округі, Солнечный поселкесі және Шідерті поселкесінде ауылдық елді мекендерді абаттандыруға;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69 520 мың теңге – Екібастұз ауылдық округінің Тай ауылында, Солнечный поселкесінде балалар ойын алаңын орналастыруға;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97 639 мың теңге – Қоянды ауылдық округі Бесқауға ауылының кіре беріс жолына күрделі жөндеуге;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9 431 мың теңге – Солнечный поселкесі және Шідерті поселкесінде елді мекендердің санитариясын қамтамасыз етуге;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3 800 мың теңге – Қоянды ауылдық округінің Бесқауға ауылында және Шиқылдақ ауылындағы әкім аппараты ғимараттарына күрделі жөндеуге ЖСҚ әзірлеуге.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Екібастұз қалалық мәслихатының 13.05.2026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336/44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Ауылдардың, поселкелердің және ауылдық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 жылға арналған Екібастұз қалалық бюджетінде жоғары тұрған бюджеттерден бөлінген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Азаматтық қызметшілер болып табылатын және Екібастұз қаласының ауылдық елді мекендерде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қалалық 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 № 296/38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2026 </w:t>
      </w:r>
      <w:r>
        <w:rPr>
          <w:rFonts w:ascii="Times New Roman"/>
          <w:b/>
          <w:i w:val="false"/>
          <w:color w:val="000000"/>
          <w:sz w:val="28"/>
        </w:rPr>
        <w:t>жылға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Екібастұз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Павлодароблысы Екібастұз қалалық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336/44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</w:t>
            </w:r>
          </w:p>
          <w:bookmarkEnd w:id="23"/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 мемлекеттік бюджеттен</w:t>
            </w:r>
          </w:p>
          <w:bookmarkEnd w:id="24"/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</w:p>
          <w:bookmarkEnd w:id="28"/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мемлекеттік өртке қарсы қызмет органдары құрылмаған елдi мекендерде өрттердің алдын алу және оларды сөндіру жөніндегі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арналған Екібастұз қалалық бюджеті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жалпы сипаттағы нысаналы және нысаналы емес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6 413 116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жалпы сипаттағы трансферттер: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тұлғалардың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төлеуге, қосымша 1 жастан 6 жасқа дейінгі балаларға көмекке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өрт сөндіру бекеттерін материалдық-техникалық жабдықтауға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өрт сөндіру бекеттерін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өрт сөндіру бекеттерін материалдық-техникалық жабдықтауға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әлеумметтік осал топтарына тұрғын үй сатып алуға берілген несиелер бойынша негізгі қарызды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сатып алуға қарыздар бойынша сыйақылар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және 2021 жылдарға арналған "Жұмыспен қамтудың жол картасы" бағдарламасы шеңберінде қарыздар бойынша сыйақылар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 және тратуарларды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құруға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орамішілік аумақтарды асфальттауға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объектілерге кіре берістерді асфальттауға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аумақтарын асфальттауға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емес жалпы сипаттағы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жалпы сипаттағы нысаналы трансферттердің ең төменгі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әлеуметтік-маңызы бар жолаушылар тасымалдарын субсидиялауға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Екібастұз қалалық мәслихатының 13.05.2026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336/44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15 399 957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