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2ad" w14:textId="5cf8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Автотұрақтардың (паркингтердің) санаттарын белгілеу және автотұрақтарға (паркингтерге)бөлінген жерлерге салықтың базалық ставкаларын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28 қарашадағы № 292/37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санатына қарай автотұрақтар (паркингтер) үшін бөлінген жерлерге салынатын салықтың базалық ставкаларын ұлғайту.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Екібастұз қаласы жақын маңдағы елді мекен болып белгіленсін, оның жерлеріне базалық ставкалар автотұрақтарға (паркингтерге) бөлінген басқа санаттағы жерлерге салынатын салықты есептеу кезінде қолданылатын болады.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Екібастұз қалалық мәслихатының аграрлық секторды дамыту және жер қатынастары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қаласындағы автотұрақтар (паркингтер)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661"/>
        <w:gridCol w:w="3106"/>
        <w:gridCol w:w="2854"/>
        <w:gridCol w:w="984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 мен түрлері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мақсаты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(паркингтер)санаты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тегін негізде сақтау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(паркингтерді)пайдалану және оларға қызмет көрсету үшін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тұрақтары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айыппұл автотұрақтарында сақтау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(паркингтерді)пайдалану және оларға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аз қозғалатын топтарының автокөлік құралдары мен велотранспорттардың паркингтері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аз қозғалатын топтарының автокөлік құралдарын және велотранспортты сақтау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(паркингтерді)пайдалану және оларға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(паркингтер), онда тәулік ішінде бір жерде бірнеше жүк машиналары тұраққа қойылады және тәуліктік немесе сағаттық режим қолданылады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жүк автокөлік құралдарын қысқа мерзімді сақтау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(паркингтерді)пайдалану және оларға қызмет көрсету үшін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жертөле және (немесе) жерасты деңгейлерінде орналасқан және осындай ғимараттардың ажырамас бөлігі болып табылатын автотұрақтар (паркингтер), тұрақ орындары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ақылы негізде сақтау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(паркингі)бар ғимаратты, құрылысты, құрылысты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құрылысқа байланысты тұрақты бекітілген орындары бар көп деңгейлі автотұрақтар (паркингтер)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жыл сайынғы тіркелген төлеммен сақтау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автотұрақты (паркингті)пайдалану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(паркингтер), онда тәулік ішінде бір жерде бірнеше жеңіл автомобильдер тұраққа қойылады және тәуліктік немесе сағаттық тариф пайдаланылады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автокөлік құралдарын қысқа мерзімді сақтау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(паркингтерді)пайдалану және оларға қызмет көрсету үшін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қарай автотұрақтар (паркингтер)</w:t>
      </w:r>
      <w:r>
        <w:br/>
      </w:r>
      <w:r>
        <w:rPr>
          <w:rFonts w:ascii="Times New Roman"/>
          <w:b/>
          <w:i w:val="false"/>
          <w:color w:val="000000"/>
        </w:rPr>
        <w:t>үшін бөлінген жерлерге базалық салық мөлшерлемелерін ұлғайту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8"/>
        <w:gridCol w:w="5802"/>
      </w:tblGrid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Автотұрақтың (паркингтің) санаты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 ұлғайту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