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7a54a" w14:textId="897a5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қаласында оңайлатылған декларация негізінде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2025 жылғы 28 қарашадағы № 289/37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- осы шешімнің 2-тармағымен.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726-бабына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Екібастұз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Екібастұз қаласында оңайлатылған декларация негізінде арнаулы салық режимін қолдану кезінде, төлем көзінен ұсталатын салықтарды қоспағанда, корпоративтік немесе жеке табыс салығының мөлшерлемесінің мөлшері есепті салықтық кезенде салық салу объектісіне 4 (төрт) пайыздан 3 (үш) пайызға дейін төмендетілсін.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 және ресми жариялауға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Екібастұз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Макраев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