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085e" w14:textId="adf0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2024 жылғы 25 желтоқсандағы № 208/25 "2025 - 2027 жылдарға арналған Екібастұз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2025 жылғы 12 қарашадағы № 285/36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2024 жылғы 25 желтоқсандағы № 208/25 "2025 - 2027 жылдарға арналған Екібастұз қалалық бюджеті туралы" (Нормативтік құқықтық актілерді мемлекеттік тіркеу тізілімінде № 204837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Екібастұз қалалық бюджеті тиісінше 1, 2,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70 019 293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41 105 282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- 228 474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7 238 529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21 447 008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70 637 687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-93 861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- 302 629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- 396 490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-524 533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- 524 533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Екібастұз қалалық бюджетінде ауылдардың, поселкелердің және ауылдық округтердің бюджеттіне берілетін жоғары тұрған бюджеттен ағымдағы нысаналы трансферттер келесі өлшемдерде қарастырылды: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285 107 мың теңге – Шідерті поселкесінде орталық саябақты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169 887 мың теңге – Ақкөл ауылдық округі Ақкөл ауылының төрт жолына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118 392 мың теңге – Екібастұз ауылдық округі Төртүй ауылында ауылішілік жолдарды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105 737 мың теңге – Қоянды ауылдық округі Қоянды ауылында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923 566 мың теңге – Төрт-Құдық ауылдық округінде, Теміржол ауылдық округі Құдайкөл ауылының автомобиль жолдарына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33 618 мың тенге – Қоянды ауылдық округі Құрылысшы ауылында, Сарықамыс ауылдық округінде балалар ойын алаңын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7 550 мың теңге – Ақкөл ауылдық округі Ақкөл ауылындағы асханасын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11 100 мың теңге – Шідерті поселкесінде АП-162/10 нысанының күзет қызметіне;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7 608 мың тенге – Шідерті поселкесінің елді мекеніңде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34 141 мың тенге –Қоянды ауылдық округі және Құрылысшы ауылында, Ақкөл ауылдық округі, Бәйет ауылдық округі елдi мекендердегі көшелердi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1 575 мың тенге – Шідерті поселкесінде АП-162/10 ғимараты кешеніне бағалауды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920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50 349 мың тенге – Ақкөл ауылдық округі, Теміржол ауылдық округі, Қоянды ауылдық округі елдi мекендерін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16 408 мың тенге – Ақкөл ауылдық округі, Бәйет ауылдық округі, Қоянды ауылдық округі және академик Әлкей Марғұлан атындағы ауылының автомобиль жолдарының жұмыс iстеуiн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19 500 мың тенге – Бәйет ауылдық округі, Ақкөл ауылдық округі елді мекендерін сумен жабдықтауды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7 061 мың тенге – Шиқылдақ ауылы, Екібастұз ауылдық округі, Бәйет ауылдық округі әкімінің қызметін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11 200 мың тенге – Солнечный поселкесінің және Шідерті поселкесінің мәдениет үйінің қызметін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мың тенге – Екібастұз ауылдық округіне эхолот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3 956 мың тенге – мемлекеттік қызметкерлердің еңбек ақысына қосымша.";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Екібастұз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70 019 293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7 238 529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