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2245" w14:textId="0c72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2024 жылғы 25 желтоқсандағы "2025 - 2027 жылдарға арналған Екібастұз қалалық бюджеті туралы" № 208/25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2025 жылғы 9 қазандағы № 273/34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2024 жылғы 25 желтоқсандағы "2025 - 2027 жылдарға арналған Екібастұз қалалық бюджеті туралы" № 208/25 (Нормативтік құқықтық актілерді мемлекеттік тіркеу тізілімінде № 204837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Екібастұз қалалық бюджеті тиісінше 1, 2,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- 70 254 200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- 41 105 282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- 223 590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- 7 478 320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- 21 447 008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- 70 870 175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-91 442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- 305 048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- 396 490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-524 533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- 524 533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 жылға арналған Екібастұз қалалық бюджетінде ауылдардың, поселкелердің және ауылдық округтердің бюджеттіне берілетін жоғары тұрған бюджеттен ағымдағы нысаналы трансферттер келесі өлшемдерде қарастырылды: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285 107 мың теңге – Шідерті поселкесінде орталық саябақты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169 887 мың теңге – Ақкөл ауылдық округі Ақкөл ауылының төрт жолына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118 392 мың теңге – Екібастұз ауылдық округі Төртүй ауылында ауылішілік жолдарды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105 737 мың теңге – Қоянды ауылдық округі Қоянды ауылында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923 566 мың теңге – Төрт-Құдық ауылдық округінде, Теміржол ауылдық округі Құдайкөл ауылының автомобиль жолдарына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33 618 мың тенге – Қоянды ауылдық округі Құрылысшы ауылында, Сарықамыс ауылдық округінде балалар ойын алаңын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7 550 мың теңге – Ақкөл ауылдық округі Ақкөл ауылындағы асханасын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11 100 мың теңге – Шідерті поселкесінде АП-162/10 нысанының күзет қызметіне;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10 648 мың тенге – Шідерті поселкесінің елді мекеніңде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28 641 мың тенге –Қоянды ауылдық округі Құрылысшы ауылында, Ақкөл ауылдық округі, Бәйет ауылдық округі елдi мекендердегі көшелердi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1 575 мың тенге – Шідерті поселкесінде АП-162/10 ғимараты кешеніне бағалауды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50 349 мың тенге – Ақкөл ауылдық округі, Теміржол ауылдық округі, Қоянды ауылдық округі елдi мекендерін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16 408 мың тенге – Ақкөл ауылдық округі, Бәйет ауылдық округі, Қоянды ауылдық округі және академик Әлкей Марғұлан атындағы ауылының автомобиль жолдарының жұмыс iстеуiн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19 500 мың тенге – Бәйет ауылдық округі, Ақкөл ауылдық округі елді мекендерін сумен жабдықтауды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7 061 мың тенге – Шиқылдақ ауылы, Екібастұз ауылдық округі, Бәйет ауылдық округі әкімінің қызметін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12 913 мың тенге – Солнечный поселкесінің және Шідерті поселкесінің мәдениет үйінің қызметін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2 000 мың тенге – Екібастұз ауылдық округіне эхолот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3 956 мың тенге – мемлекеттік қызметкерлердің еңбек ақысына қосымша.";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 сатып алуды өткізуден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273/34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21 397 145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13 868 053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адам саудасы құрбандарына арнаулы әлеуметтік қызметтерді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ымдау тілі маманының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қосалқы (компенсаторлық) құралдармен және арнайы қозғалыс құралдарымен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протез-ортопедиялық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балалардың тегін қалалық қоғамдық көлікте жол жүруін өтеу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елді мекендердің көшелерін күрделі және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(көлiк инфрақұрылымы)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қалалық, қала маңындағы қатынастар бойынша жолаушылар тасымалдарын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9 073 889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жабдықтауды және жарықтандыру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 және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немесе жайластыру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мүгедектігі бар тұлғаларды міндетті гигиеналық құралдармен қамтамасыз 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қорының тұрғын үйін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әлеуметтік қорғау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орталықтарындағы медицина қызметкерлерінің жалақысын көтеру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