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3b59" w14:textId="fc53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2024 жылғы 25 желтоқсандағы № 208/25 "2025 - 2027 жылдарға арналған Екібастұз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2025 жылғы 17 шілдедегі № 252/31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2024 жылғы 25 желтоқсандағы № 208/25 "2025-2027 жылдарға арналған Екібастұз қалалық бюджеті туралы" (нормативтік құқықтық актілерді мемлекеттік тіркеу тізілімінде № 204837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 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Екібастұз қалалық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Екібастұз қалалық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- 68 219 209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- 38 852 887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- 8 022 072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- 21 122 592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- 68 010 307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-91 442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- 305 048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- 396 490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- 300 344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-300 344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2025 жылға арналған Екібастұз қалалық бюджетінде ауылдардың, поселкелердің және ауылдық округтердің бюджеттіне берілетін жоғары тұрған бюджеттен ағымдағы нысаналы трансферттер келесі өлшемдерде қарастырылды: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мың теңге – Шідерті поселкесінде орталық саябақты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мың теңге – Ақкөл ауылдық округі Ақкөл ауылының төрт жолына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мың теңге – Екібастұз ауылдық округі Төртүй ауылында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107 816 мың теңге – Қоянды ауылдық округі Қоянды ауылында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931 437 мың теңге – Төрт-Құдық ауылдық округінде, Теміржол ауылдық округі Құдайкөл ауылының автомобиль жолдарына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мың тенге – Қоянды ауылдық округі Құрылысшы ауылында, Сарықамыс ауылдық округінде балалар ойын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мың теңге – Ақкөл ауылдық округі Ақкөл ауылындағы асханасын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мың теңге – Шідерті поселкесінде АП-162/10 нысанының күзет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мың тенге – Шідерті поселкесінің елді мекеніңде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27 441 мың тенге –Қоянды ауылдық округі Құрылысшы ауылында, Ақкөл ауылдық округі елдi мекендердегі көшелердi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мың тенге – Шідерті поселкесінде АП-162/10 ғимараты кешеніне бағалауды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53 730 мың тенге – Ақкөл ауылдық округі, Теміржол ауылдық округі, Қоянды ауылдық округі елдi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 мың тенге – Ақкөл ауылдық округі, Бәйет ауылдық округі, Қоянды ауылдық округі және академик Әлкей Марғұлан атындағы ауылының автомобиль жолдарының жұмыс iстеуiн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мың тенге – Бәйет ауылдық округі, Ақкөл ауылдық округі елді мекендерін сумен жабдықтауды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6 841 мың тенге – Шиқылдақ ауылы, Екібастұз ауылдық округі әкімінің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мың тенге – Солнечный поселкесінің мәдениет үйінің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мың тенге – Екібастұз ауылдық округіне эхолот сатып алуға.";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Екібастұз қаласының жергілікті атқарушы органының 2025 жылға арналған резерві 262 554 мың теңге сомада бекітілсін.";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төрагасы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 саудасы құрбандарына арнаулы әлеуметтік қызметтерді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(көлiк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қатынастар бойынша жолаушылар тасымалдарын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және жарықтандыру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 және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Spina bifida диагнозымен мүгедектігі бар балаларды лубрицирдық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мүгедектігі бар тұлғаларды міндетті гигиеналық құралдармен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үйін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даму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