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f612" w14:textId="125f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2022 жылғы 14 маусымдағы ""Екібастұз қаласы әкімдігінің азаматтық хал актілерін тіркеу бөлімі" мемлекеттік мекемесі туралы Ережені бекіту туралы" № 479/6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1 сәуірдегі № 307/4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 әкімдігінің 2023 жылғы 31 мамырдағы "Екібастұз қаласы әкімдігінің азаматтық хал актілерін тіркеу бөлімі" мемлекеттік мекемесін тарату туралы" № 400/5 қаулысы негізінде,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2022 жылғы 14 маусымдағы ""Екібастұз қаласы әкімдігінің азаматтық хал актілерін тіркеу бөлімі" мемлекеттік мекемесі туралы Ережені бекіту туралы" № 479/6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