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ef2" w14:textId="226e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2024 жылғы 11 қарашадағы № 10 "Жергілікті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2025 жылғы 31 шілдедегі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"Азаматтық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Екібастұз қаласының төтенше жағдайлардың алдын алу және жою жөніндегі қалалық комиссиясы кезекті отырысының 2025 жылғы 30 мамырдағы №7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2024 жылғы 11 қарашадағы № 10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