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08c4" w14:textId="4360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2025 жылғы 23 маусымдағы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облыстық комиссияның жоспардан тыс отырысының 2025 жылғы 19 маусымдағы № 2-06/15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Екібастұз қаласы әкімінің орынбасары Каныш Акылбекович Адильжанов тағайындалсын және оған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2025 жылғы 19 маусымнан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