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d7f" w14:textId="81e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2025 жылғы 9 маусымдағы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2025 жылғы 30 мамырдағы № 7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Екібастұз қаласы әкімінің орынбасары Каныш Акылбекович Адильжанов тағайындалсын және оған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