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790b" w14:textId="6747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Объектілік ауқымдағы техногендік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әкімінің 2025 жылғы 19 наурыздағы № 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Төтенше жағдайлар министрінің м.а. 2023 жылғы 10 мамырдағы "Табиғи және техногендік сипаттағы төтенше жағдайлардың сыныптамасын белгілеу туралы" №240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төтенше жағдайлардың алдын алу және жою жөніндегі қалалық комиссиясының кезектен тыс отырысының 2025 жылғы 18 наурыздағы №4 хаттамасы негізінде, ШЕШІМ ҚАБЫЛДАДЫМ: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1 түтін мұржа құрылымының құлауымен апат қаупінің туындауына байланысты "Болат Нұржанов атындағы Екібастұз 1-МАЭС" ЖШС-да объектілік ауқымдағы техногендік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"Болат Нұржанов атындағы Екібастұз 1-МАЭС" ЖШС-ның бас директоры Асан Акимгалиевич Наурзгалиев (келісім бойынша) тағайындалсын.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шешiмнiң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