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9c6da" w14:textId="509c6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5 желтоқсандағы № 71/10 "Әлеуметтік көмек көрсетудің, оның мөлшерлерін белгілеудің және Ақсу қаласының мұқтаж азаматтарының жекелеген санаттарының тізбесін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2025 жылғы 17 желтоқсандағы № 247/43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5 желтоқсандағы № 71/10 "Әлеуметтік көмек көрсетудің, оның мөлшерлерін белгілеудің және Ақсу қаласының мұқтаж азаматтарының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тіркеудің тізілімінде № 7437-14 болып тіркелген)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Ақсу қаласының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 тармақтың жетінші, сегізінші, он бірінші, он үшінші және он төртінші абзацтары жойылсын;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 тармақ келесі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қаласының медициналық мекемелерінің тізімі негізінде ми тамырларының аурулары (инсульттер) (бір жыл ішінде) зардап шегетін адамдарға 5 (бес) АЕК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"Ақсу қаласының медициналық мекемелерінің тізімі негізінде эпилепсия ауруынан зардап шегетін адамдарға 5 (бес) АЕК мөлшерінде;".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Ақсу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