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1d81" w14:textId="8381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Павлодар облысы Ақсу қалалық мәслихатының 2025 жылғы 17 желтоқсандағы № 246/43 шешімі</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6646 болып тіркелген)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1.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2026 жылы жүз еселенген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2026 жылы тұрғын үй сатып алу немесе салу үшін әлеуметтік қолдау - айлық есептік көрсеткіштің екі мың еселенген мөлшерінен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