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3045" w14:textId="0c23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қаласының ауылдық елді мекендерінде кәсіби қызметті жүзеге асыратын әлеуметтік қызметкерлерге жалақыға қосымша 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28 қарашадағы № 240/42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15-тармақшасына, "Ауылдық аумақтардың агроөнеркәсіптік кешенін дамытуды мемлекеттік реттеу туралы"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Әлеуметтік кодексінің 70-бабының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қаласының ауылдық елді мекендерінде кәсіби қызметті жүзеге асыратын әлеуметтік қызметкерлерге жалақыға қосымша ақы (25 пайыз)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