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c38d" w14:textId="d62c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2024 жылғы 27 желтоқсандағы "2025 - 2027 жылдарға арналған Ақсу қаласының ауылдық округтерінің бюджеті туралы" № 181/30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2025 жылғы 24 қазандағы № 234/41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2024 жылғы 27 желтоқсандағы "2025 - 2027 жылдарға арналған Ақсу қаласының ауылдық округтерінің бюджеті туралы" № 181/30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Мәмәйіт Омаров атындағы ауылдық округінің бюджеті тиісінше 1, 2, 3-қосымшаларға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196344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179766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928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2025 - 2027 жылдарға арналған Қызылжар ауылдық округінің бюджеті тиісінше 4, 5, 6-қосымшаларға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504489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490621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505620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1131 мың теңге".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2025 - 2027 жылдарға арналған Қанаш Қамзин атындағы ауылдық округінің бюджеті тиісінше 7, 8, 9-қосымшаларға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172773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147232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4253 мың теңге".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2025 - 2027 жылдарға арналған Евгеньевка ауылдық округінің бюджеті тиісінше 10, 11, 12-қосымшаларға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179419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120119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34894 мың теңге".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2025 - 2027 жылдарға арналған Достық ауылдық округінің бюджеті тиісінше 13, 14, 15-қосымшаларға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217261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192618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2060 мың теңге".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2025 - 2027 жылдарға арналған Қалқаман ауылдық округінің бюджеті тиісінше 16, 17, 18-қосымшаларға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220576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184400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1842 мың теңге".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жылға арналған Ақсу қаласының бюджетінде ауылдық округтердің бюджетіне 1014756 мың теңге көлемінде ағымдағы нысаналы трансферттер көлемі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001 "Аудандық маңызы бар қала, ауыл, кент, ауылдық округ әкімінің қызметін қамтамасыз ету жөніндегі қызметтер" - 50569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- 480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- 80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- 50089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- 31603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- 13986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- 1000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006 "Жергілікті деңгейде мәдени-сауықтыру жұмыстарын қолдау" - 64406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- 240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64166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- 45884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- 18282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008 "Елді мекендердегі көшелерді жарықтандыру" - 94522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- 94522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- 18237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- 10708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- 26727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- 16500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- 13255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- 9095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009 "Елді мекендердің санитариясын қамтамасыз ету" - 16000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- 16000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- 2000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011 "Елді мекендерді абаттандыру және көгалдандыру" - 32016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- 32016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- 13516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- 5950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- 3450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- 5700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- 1250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- 2150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013 "Аудандық маңызы бар қалаларда, ауылдарда, кенттерде, ауылдық округтерде автомобиль жолдарының жұмыс істеуін қамтамасыз ету" - 60389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- 60389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- 7500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- 14000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- 9389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- 11500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- 6000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014 "Елді мекендерді сумен жабдықтауды ұйымдастыру" - 109386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- 109386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- 17100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- 12142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- 17972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- 25400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- 16780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- 19992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022 "Мемлекеттік органның күрделі шығыстары" - 123956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- 123956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- 11014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- 15341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- 84901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- 11400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045 "Аудандық маңызы бар қалаларда, ауылдарда, кенттерде, ауылдық округтерде автомобиль жолдарын күрделі және орташа жөндеу" - 88074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88074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2850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85224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057 "Ауыл-ел бесігі" жобасы шеңберінде ауылдық елді мекендерде әлеуметтік және инженерлік инфрақұрылым бойынша іс-шараларды іске асыру" - 375438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Облыстық бюджеттен берілетін трансферттер есебінен - 375438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- 375438 мың теңге".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Мәмәйіт Омаров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ауыджық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Қанаш Қамзин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Евгеньевка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Достық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кенттерде, ауылдық,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Қалқаман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