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692e" w14:textId="c556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2023 жылғы 5 желтоқсандағы № 71/10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2025 жылғы 15 тамыздағы № 219/37 шешімі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2023 жылғы 5 желтоқсандағы № 71/10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7437-14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10 (он) АЕК мөлшерінде (коммуналдык қызметтерге);";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8-2) тармақшасы жаңа редакцияда жазылсын: </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үйде әлеуметтік қызмет алатын, жасына байланысты өзін-өзі күтуге қабілетсіз бірінші және екінші топтағы мүгедектерге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санаттағы азаматтар үшін үйде әлеуметтік қызмет көрсету мекемелерінің тізімі негізінде, жеке басын куәландыратын құжат не цифрлық құжаттар сервисінен алынған электрондық құжат (жеке басты сәйкестендіру үшін), жасының егде тартуына байланысты өзіне-өзі күтім жасай алмау фактісін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өтінішке қоса бере отырып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Ақсу қаласының медициналық мекемелерінің тізімі негізінде он сегіз жасқа дейінгі мүгедіктігі бар балаларға, бірінші топ мүгедектігі бар адамдарға (гемодиализ емшарасын алушыларға) 5 (бес)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8-3) тармақшасы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Мына негіздер бойынша көрсетілетін әлеуметтік көмектің молшері: дүлей апат салдарынан азаматқа (отбасына) не оның мүлкіне зиян келуіне, өрт салдарынан азаматқа (отбасына) не оның мүлкіне зиян келуіне байланысты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9" w:id="3"/>
    <w:p>
      <w:pPr>
        <w:spacing w:after="0"/>
        <w:ind w:left="0"/>
        <w:jc w:val="both"/>
      </w:pPr>
      <w:r>
        <w:rPr>
          <w:rFonts w:ascii="Times New Roman"/>
          <w:b w:val="false"/>
          <w:i w:val="false"/>
          <w:color w:val="000000"/>
          <w:sz w:val="28"/>
        </w:rPr>
        <w:t>
      2. "Ақсу қаласының жұмыспен қамту және әлеуметт"к бағдарламалар бөлімі" мемлекеттік мекемесіне заңнамада белгіленген тәртіппен:</w:t>
      </w:r>
    </w:p>
    <w:bookmarkEnd w:id="3"/>
    <w:p>
      <w:pPr>
        <w:spacing w:after="0"/>
        <w:ind w:left="0"/>
        <w:jc w:val="both"/>
      </w:pPr>
      <w:r>
        <w:rPr>
          <w:rFonts w:ascii="Times New Roman"/>
          <w:b w:val="false"/>
          <w:i w:val="false"/>
          <w:color w:val="000000"/>
          <w:sz w:val="28"/>
        </w:rPr>
        <w:t>
      1) осы шешім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шешім "Ақсу қаласының жұмыспен қамту және әлеуметт"к бағдарламалар бөлімі" мемлекеттік мекемесінің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