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1cbb" w14:textId="4f61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2024 жылғы 25 желтоқсандағы "2025-2027 жылдарға арналған Ақсу қаласының бюджеті туралы" № 172/29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2025 жылғы 4 шілдедегі № 215/36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2024 жылғы 25 желтоқсандағы "2025-2027 жылдарға арналған Ақсу қаласының бюджеті туралы" № 172/29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Ақсу қаласының бюджеті тиісінше 1, 2 және 3-қосымшаларға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- 20377894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14617386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- 58324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- 2055063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- 3647121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17495080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-160372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- 55048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215420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- 67450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- 67450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- 2975736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- 2975736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2025 жылға арналған ауылдық округтердің бюджетінде жоғары тұрған бюджеттерден 927419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- 35583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- 35103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- 31603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- 64406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- 240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64166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- 45884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- 18282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- 92228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- 92228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- 18237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- 10708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- 24433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- 13255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- 9095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009 "Елді мекендердің санитариясын қамтамасыз ету" - 16000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- 16000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011 "Елді мекендерді абаттандыру және көгалдандыру" - 30916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- 30916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- 13516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- 5600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- 2150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- 48789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- 48789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- 9289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- 4000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014 "Елді мекендерді сумен жабдықтауды ұйымдастыру" - 97886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- 97886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- 14600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- 9142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- 15472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- 24400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- 14280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- 19992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- 121556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- 121556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- 10614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- 14941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- 84501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- 11000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- 88124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88124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- 2900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85224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- 331931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- 331931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- 331931 мың теңге".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Облыстық бюджетке салықтан түсетін түсімдердің жалпы сомасын 2025 жылға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- 10,0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ұсталатын жеке табыс салығы бойынша – 15,0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- 15,0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салықтан түсетін түсімдердің жалпы сомасын 2026 жылға мынадай мөлшерде бөлу ескерілсін::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- 9,0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ұсталатын жеке табыс салығы бойынша – 43,0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- 43,0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салықтан түсетін түсімдердің жалпы сомасын 2027 жылға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- 9,0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ұсталатын жеке табыс салығы бойынша – 43,0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- 43,0 пайыз".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шілдедегі № 215/36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 сондай-ақ санаторлық-курорттық емделу,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Ведомстволықбағыныстымемлекеттікмекемелер мен ұйымдардыңкүрделішығыстары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Жылу-энергетикалықжүйенідамыту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мекемендегі аудандық маңызы бар жолдар мен көшелерді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