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308f19" w14:textId="e308f1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Ақсу қалалық мәслихатының 2024 жылғы 25 желтоқсандағы "2025 - 2027 жылдарға арналған Ақсу қаласының бюджеті туралы" № 172/29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 облысы Ақсу қалалық мәслихатының 2025 жылғы 5 ақпандағы № 186/31 шешімі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Ақсу қалалық мәслихаты 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Ақсу қалалық мәслихатының 2024 жылғы 25 желтоқсандағы "2025-2027 жылдарға арналған Ақсу қаласының бюджеті туралы" № 172/29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"1. 2025-2027 жылдарға арналған Ақсу қаласының бюджеті тиісінше 1, 2 және 3-қосымшаларға сәйкес, оның ішінде 2025 жылға арналған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- 18216294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- 11867940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- 285694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- 3232181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- 2830479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- 14968355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- 160372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- 55048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- 215420 мың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 операциялар бойынша сальдо - 36000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- 36000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- 3372311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- 3372311 мың теңге;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5-тармағы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"5. 2025 жылға арналған ауылдық округтердің бюджетінде жоғары тұрған бюджеттерден 984717 мың теңге көлемінде ағымдағы нысаналы трансферттер көлемі ескерілсін,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Бағдарлама бойынша: 001 "Аудандық маңызы бар қала, ауыл, кент, ауылдық округ әкімінің қызметін қамтамасыз ету жөніндегі қызметтер" - 32083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011 Республикалық бюджеттен берілетін трансферттер есебінен - 480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Қызылжар ауылдық округі - 80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Достық ауылдық округі - 80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Қанаш Қамзин ауылдық округі - 80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Қалқаман ауылдық округі - 80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Мәмәйіт Омаров атындағы ауылдық округі - 80 мың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Евгеньевка ауылдық округі - 80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029 Аудандық (облыстық маңызы бар қала) бюджеттен берілетін трансферттер есебінен - 31603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Қанаш Қамзин ауылдық округі - 31603 мың теңге.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Бағдарлама бойынша: 006 "Жергілікті деңгейде мәдени-сауықтыру жұмыстарын қолдау" - 68050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011 Республикалық бюджеттен берілетін трансферттер есебінен - 240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Қалқаман ауылдық округі - 120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Евгеньевка ауылдық округі - 120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029 Аудандық (облыстық маңызы бар қала) бюджеттен берілетін трансферттер есебінен - 67810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Қалқаман ауылдық округі - 49528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Евгеньевка ауылдық округі - 18282 мың теңге.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Бағдарлама бойынша: 008 "Елді мекендердегі көшелерді жарықтандыру" - 63728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029 Аудандық (облыстық маңызы бар қала) бюджеттен берілетін трансферттер есебінен - 63728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Қызылжар ауылдық округі - 9237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Достық ауылдық округі - 5708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Қанаш Қамзин ауылдық округі - 16433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Қалқаман ауылдық округі - 16500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Мәмәйіт Омаров атындағы ауылдық округі - 6755 мың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Евгеньевка ауылдық округі - 9095 мың теңге.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Бағдарлама бойынша: 009 "Елді мекендердің санитариясын қамтамасыз ету" - 18000 мың теңге: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029 Аудандық (облыстық маңызы бар қала) бюджеттен берілетін трансферттер есебінен - 18000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Қызылжар ауылдық округі - 4000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Достық ауылдық округі - 4000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Қанаш Қамзин ауылдық округі - 3000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Қалқаман ауылдық округі - 4000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Мәмәйіт Омаров атындағы ауылдық округі - 1000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Евгеньевка ауылдық округі - 2000 мың теңге.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Бағдарлама бойынша: 011 "Елді мекендерді абаттандыру және көгалдандыру" - 28916 мың теңге: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029 Аудандық (облыстық маңызы бар қала) бюджеттен берілетін трансферттер есебінен - 28916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Қызылжар ауылдық округі - 13516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Достық ауылдық округі - 5950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Қанаш Қамзин ауылдық округі - 3450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Қалқаман ауылдық округі - 3600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Мәмәйіт Омаров атындағы ауылдық округі - 250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Евгеньевка ауылдық округі - 2150 мың теңге.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Бағдарлама бойынша: 013 "Аудандық маңызы бар қалаларда, ауылдарда, кенттерде, ауылдық округтерде автомобиль жолдарының жұмыс істеуін қамтамасыз ету" - 42789 мың теңге: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029 Аудандық (облыстық маңызы бар қала) бюджеттен берілетін трансферттер есебінен - 42789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Қызылжар ауылдық округі - 6000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Достық ауылдық округі - 9000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Қанаш Қамзин ауылдық округі - 10000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Қалқаман ауылдық округі - 7289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Мәмәйіт Омаров атындағы ауылдық округі - 7500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Евгеньевка ауылдық округі - 3000 мың теңге.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Бағдарлама бойынша: 014 "Елді мекендерді сумен жабдықтауды ұйымдастыру" - 119106 мың теңге: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029 Аудандық (облыстық маңызы бар қала) бюджеттен берілетін трансферттер есебінен - 119106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Қызылжар ауылдық округі - 14000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Достық ауылдық округі - 14000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Қанаш Қамзин ауылдық округі - 19000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Қалқаман ауылдық округі - 31400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Мәмәйіт Омаров атындағы ауылдық округі - 13706 мың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Евгеньевка ауылдық округі - 27000 мың теңге.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Бағдарлама бойынша: 022 "Мемлекеттік органның күрделі шығыстары" - 192114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029 Аудандық (облыстық маңызы бар қала) бюджеттен берілетін трансферттер есебінен - 192114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Қызылжар ауылдық округі - 53116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Достық ауылдық округі - 15000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Қалқаман ауылдық округі - 15998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Мәмәйіт Омаров атындағы ауылдық округі - 93000 мың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Евгеньевка ауылдық округі - 15000 мың теңге.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Бағдарлама бойынша: 045 "Аудандық маңызы бар қалаларда, ауылдарда, кенттерде, ауылдық округтерде автомобиль жолдарын күрделі және орташа жөндеу" - 88000 мың теңге: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029 Аудандық (облыстық маңызы бар қала) бюджеттен берілетін трансферттер есебінен – 88000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Достық ауылдық округі – 88000 мың теңге.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Бағдарлама бойынша: 057 "Ауыл-ел бесігі" жобасы шеңберінде ауылдық елді мекендерде әлеуметтік және инженерлік инфрақұрылым бойынша іс-шараларды іске асыру" - 331931 мың теңге: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028 Облыстық бюджеттен берілетін трансферттер есебінен - 331931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Қызылжар ауылдық округі - 331931 мың теңге";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2025 жылғы 1 қаңтардан бастап қолданысқа енгізіледі.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Ақсу қалалық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Омарғалиев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Ақсу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5 ақпандағы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186/31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Ақсу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172/29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Ақсу қаласының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18216294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11867940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6539862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2119586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4420276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2966400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2966400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1980357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1391532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366586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208964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258535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Акциздер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200922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122770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122770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285694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кәсіпорындардың таза кірісі бөлігінің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меншігінен түсетін басқа да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 ұйымдастыратын мемлекеттік сатып алуды өткізуден түсетін ақша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 ұйымдастыратын мемлекеттік сатып алуды өткізуден түсетін ақша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246208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246208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3232181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3228070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3228070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2830479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Мемлекеттiк басқарудың жоғары тұрған органдарынан түсетiн трансферттер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2830479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2830479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14968355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1928474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568405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520085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264308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 тұрған бюджеттерге берілетін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224197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106984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106984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бюджетін орындау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95258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және статистикалық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Экономикалық саясатты, мемлекеттік жоспарлау жүйесін қалыптастыру және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1197250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1158571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300418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165683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 тұрған бюджеттерге берілетін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692470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туризм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туризмді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111632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 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2264692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290581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290581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290581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1754522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1590885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390069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тәрбиеленетін және оқытылатын мүгедек балаларды материалдық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Белгіленген тұрғылықты жері жоқ тұлғаларды әлеуметтік бейімдеу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235349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Зейнеткерлер мен мүгедектігі бар адамдардың әлеуметтік қызмет көрсетудің аумақтық орталықтары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Оңалтудың жеке бағдарламасына сәйкес мұқтаж мүгедектігі бар адамдарды протездік-ортопедиялық, сурдотехникалық және тифлотехникалық құралдармен, арнаулы жүрiп-тұру құралдарымен, мiндеттi гигиеналық құралдармен қамтамасыз ету сондай-ақ санаторлық-курорттық емделу, қолмен көрсететiн тіл маманының, жеке көмекшінің қызметтерін ұсыну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758786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163637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өкілдік органдардың шешімі бойынша қалалық қоғамдық көлікте (таксиден басқа) жеңілдікпен, тегін жол жүру түрінде азаматтардың жекелеген санаттарын әлеуметтік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163637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219589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219589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113135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Үкіметтік емес ұйымдарда мемлекеттік әлеуметтік тапсырысты орналастыру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69709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ретінде тұрғын үй сертификатын ұсыну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1531047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508530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 қорын сақтауды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Азаматтардың жекелеген санаттарын тұрғын үймен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372975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қорынан тұрғын үй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309769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 инспекциясы бөлімі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 қоры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тұрғын үй-коммуналдық шаруашылығы, жолаушылар көлігі және автомобиль жолдары бөлімі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қалалардың) коммуналдық меншігіндегі жылу желілерін пайдалануды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964517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964517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469517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1134245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548649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548649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548649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146028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және бұқаралық спорт түрлерін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 нысандарын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219226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169226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166676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220342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131711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бюджеттерден берілетін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88631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кешенi және жер қойнауын пайдалану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543721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 және энергетика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543721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543721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Жылу-энергетикалық жүйені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543721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149562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Аудандардың, облыстық маңызы бар қалалардың, аудандық маңызы бар қалалардың, ауылдық округтердің, кенттердің, ауылдардың шекараларын белгілеу кезінде жүргізілетін жерге орналастыру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91439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91439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1511353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1281353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1281353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инфрақұрылымының басым жобаларын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570353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коммуникациялар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маңызы бар қалалық (ауылдық), қала маңындағы және ауданішілік қатынастар бойынша жолаушылар тасымалдарын субсидиялау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148189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148189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органының резерві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 – Ел бесігі" жобасы аясында ауылдық елді мекендердің әлеуметтік және инженерлік инфрақұрылымын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148223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148223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148223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148223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5364778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5364778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5364778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486838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4304255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Заңнаманың өзгеруіне байланысты жоғары тұрған бюджеттің шығындарын өтеуге төмен тұрған бюджеттен берілетін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180564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шешімі бойынша толық пайдалануға рұқсат етілген, өткен қаржы жылында бөлінген, пайдаланылмаған (толық пайдаланылмаған) нысаналы даму трансферттерінің сомаларын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93121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-160372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215420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215420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215420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тұлғаларға жергілікті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215420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тұлғалардың жарғылық капиталын қалыптастыру немесе ұлғайту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3372311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-3372311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Несиелерді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несиелер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Несиелік келісімдер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 алған несиелер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3433976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3433976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3433976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3433976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