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2633" w14:textId="9dd2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2022 жылғы 3 маусымдағы "Ақсу қаласының қаржы бөлімі" мемлекеттік мекемесінің Ережесін бекіту туралы" № 417/4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әкімдігінің 2025 жылғы 29 қазандағы № 692/8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8-тармақшасына, Қазақстан Республикасы Үкіметінің 2021 жылғы 1 қыркүйектегі "Мемлекеттік органдар мен олардың құрылымдық бөлімшелерінің қызметін ұйымдастырудың кейбір мәселелері туралы" № 590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әкімдігінің 2022 жылғы 3 маусымдағы "Ақсу қаласының қаржы бөлімі" мемлекеттік мекемесінің Ережесін бекіту туралы" № 417/4 қаулысының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"Ақсу қаласының қаржы бөлімі" мемлекеттік мекемесінің заңды мекенжайы Қазақстан Республикасы, Павлодар облысы, 140100, Ақсу қаласы, Пушкин көшесі, 72/2 болып өзгертілсін.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Н.З. Конротбаевқа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қаласы әкімдігінің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маусымдағы "Ақсу қаласының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 мемлекеттік мекемесінің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Ережесін бекіту туралы" № 417/4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өзгерістер енгізу туралы"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қазан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692/8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"Ақсу қаласының қаржы бөлімі" мемлекеттік мекемесінің Ережесіне енгізілген өзгерістер тізбесі: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9-тармақ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 қаласының қаржы бөлімі" мемлекеттік мекемесінің орналасқан жері: Қазақстан Республикасы, Павлодар облысы, 140100, Ақсу қаласы, Пушкин көшесі, 72/2.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17-тармақтың 9) тармақшасы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заңнамасына сәйкес ұйымдардың мұқтаждығы үшін тауарларды, жұмыстар мен көрсетілетін қызметтерді мемлекеттік сатып алуды тиімді, заңды және ашық ұйымдастыруды қамтамасыз ету.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18-тармақтың 3) тармақшасы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құжаттаманы дайындауды, хабарландыруларды орналастыруды, өтінімдерді қарауды, нәтижелерді ресімдеуді, сондай-ақ сатып алу рәсімдеріне қатысушылардың өтініштері мен шағымдарына жауаптар беруді қоса алғанда, мемлекеттік сатып алу рәсімдерін ұйымдастыру, үйлестіру және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18-тармақтың 26)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үймен қамтамасыз ету орталығымен ("Отбасы Банк" АҚ) бірлесіп, мемлекеттік тұрғын үй қорынан тұрғын үйге мұқтаж кезекте тұрғандар үшін мемлекеттік бағдарламалар шеңберінде кредиттік тұрғын үйді өткізу бойынша жұмыстар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18-тармақтың 27) тармақшасы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үймен қамтамасыз ету орталығымен бөлінген коммуналдық тұрғын үй қорынан тұрғын үй беру жөніндегі жұмыстарды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18-тармақтың 29) тармақшасы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қорынан тұрғын үйлерді жекешелендіру жөніндегі комиссияны ұйымдастырады;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22-тармақ алынып тасталсын.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24-тармақ алынып тасталсын.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