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ec45" w14:textId="578e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2025 жылғы 23 маусымдағы № 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төтенше жағдайлар министрі міндетін атқарушының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Ақсу қаласы әкімінің орынбасары Р. И. Тлявкаев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